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b7e2" w14:textId="b61b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Кокшетауского городского маслихата от 13 декабря 2007 года № С-6/13 "Об утверждении "Правил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городе Кокшетау"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районного маслихата Акмолинской области от 7 октября 2009 года № С-28/11. Зарегистрировано Управлением юстиции города Кокшетау Акмолинской области 3 ноября 2009 года № 1-1-111. Утратило силу - решением Кокшетауского городского маслихата Акмолинской области от 7 апреля 2011 года № С-45/6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Кокшетауского городского маслихата Акмолинской области от 7.04.2011 № С-45/6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Кокшетауского городского маслихата «Об утверждении «Правил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городе Кокшетау»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С-6/13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1-1-70, опубликовано 17 января 2008 года в газете «Кокшетау» и 17 января 2008 года в газете «Степной маяк») с последующими изменениями и дополнениями, внесенными решением Кокшетауского городского маслихата от 4 сентября 2008 года </w:t>
      </w:r>
      <w:r>
        <w:rPr>
          <w:rFonts w:ascii="Times New Roman"/>
          <w:b w:val="false"/>
          <w:i w:val="false"/>
          <w:color w:val="000000"/>
          <w:sz w:val="28"/>
        </w:rPr>
        <w:t>№ С-14/14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Кокшетауского городского маслихата от 13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>№ С-6/13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«Правил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 связи в городе Кокшетау» (зарегистрировано в Реестре государственной регистрации нормативных правовых актов за номером 1-1-89, опубликовано 9 октября 2008 года в газете «Кокшетау» № 42 и 17 января 2008 года в газете «Степной маяк» № 42)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жилищной помощи малообеспеченным семьям (гражданам) на оплату содержания жилища (кроме содержания индивидуального жилого дома) и потребления коммунальных услуг и услуг  вязи в городе Кокшетау, утвержденных решением Кокшетауского городского маслихата от 13 декабря 2007 года № С-6/13: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строку «Расходы, принимаемые к расчету в апреле месяце, берутся по фактическим затратам согласно предъявленных  квитанций за апрель»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Жилищная помощь назначается на полный текущий квартал. Заявления от граждан принимаются в течение квартала. Впервые обратившимся семьям (гражданам) жилищная помощь назначается с месяца обращения»;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Документ, удостоверяющий личность заявителя, регистрационный номер налогоплательщика при первичном обращении»;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пункта 16 после слов «книга регистрации граждан» дополнить словами «при первичном обращении и при изменении состава семьи»;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 пункта 16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По результатам рассмотрения представленных документов составляется расчет на семью, куда вносятся доход семьи и коммунальные платежи. Формой завершения оказываемой государственной услуги является принятие решения о назначении либо об отказе в назначении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города Кокшетау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28-й сессии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четвертого созыва                          А.Молдагалиев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четвертого созыва                К.Мустафина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К.Ахметов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О.Идрисов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А.Омарова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