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1d08" w14:textId="a831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23 декабря 2008 года № 4С-14/2 "О бюджете города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сентября 2009 года № 4С-24/3. Зарегистрировано Управлением юстиции города Степногорск Акмолинской области 29 сентября 2009 года № 1-2-118.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Степногорского городского маслихата Акмолинской области от 20 апреля 2010 года № 4С-30/11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согласно постановления акимата города Степногорска от 21 сентября 2009 года № а-7/418 «О внесении изменений в решение Степногорского городского маслихата от 23 декабря 2008 года № 4С-14/2 «О бюджете города на 2009 год»,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Степногорского городского маслихата «О бюджете города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1-2-100, опубликовано в газетах от 9 января 2009 года «Вечерний Степногорск» и «Степногорск акшамы»), с последующими изменениями внесенными решением Степногорского городского маслихата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1-2-108, опубликовано в газетах от 17 апреля 2009 года «Вечерний Степногорск» и «Степногорск акшамы» № 15), решением Степногорского городского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4С-20/2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городского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1-2-112, опубликовано в газетах от 5 июня 2009 года «Вечерний Степногорск» и «Степногорск акшамы» № 22), решением Степногорского городского маслихата от 10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4С-21/2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1-2-115, опубликовано в газетах от 10 июля 2009 года «Вечерний Степногорск» и «Степногорск акшамы» № 27), решением Степногорского городского маслихата от 17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Степногорского маслихата от 23 декабря 2008 года № 4С-14/2 «О бюджете города на 2009 год» (зарегистрировано в Реестре государственной регистрации нормативных правовых актов № 1-2-117, опубликовано в газетах от 14 августа 2009 года «Вечерний Степногорск» и «Степногорск акшамы» № 32)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«1383686» заменить на цифры «1368693»;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«34220» заменить на цифры «49213».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Приложения 1, 4 к решению Степногорского городского маслихата «О бюджете города на 2009 год» от 23 декабря 2008 года № 4С-14/2 (зарегистрировано в Реестре государственной регистрации нормативных правовых актов № 1-2-100, опубликовано в газетах от 9 января 2009 года «Вечерний Степногорск» и «Степногорск акшамы» № 1),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города Степногорска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С.Гамастинов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Степногорска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25 сентября 2009 года № 4С-24/3"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города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97"/>
        <w:gridCol w:w="918"/>
        <w:gridCol w:w="1341"/>
        <w:gridCol w:w="6715"/>
        <w:gridCol w:w="303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3053587,7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1368693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68421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58421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954696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250193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7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8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</w:t>
            </w:r>
          </w:p>
        </w:tc>
      </w:tr>
      <w:tr>
        <w:trPr>
          <w:trHeight w:val="5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7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 судна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5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216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заявление особого искового производства, заявлений (жалоб) по делам особого производства, заявлений о вынесении судебного приказа, заявление о выдаче дубликата исполнительного листа, заявление о выдаче исполнительных листов на принудительное исполнение решений третейских (арбитражных) судов, заявление о повторной выдаче копий судебных актов, исполнительных листов и иных документов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14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10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02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взымаемая за регистрацию места жительства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17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0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5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52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13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16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5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1409424,7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297242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1112182,7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65"/>
        <w:gridCol w:w="887"/>
        <w:gridCol w:w="1314"/>
        <w:gridCol w:w="6785"/>
        <w:gridCol w:w="31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3017671,3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127311,8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103160,6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57211,3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57211,3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35676,3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35676,3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1171751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8734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государтвенных учрежденях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учредений образования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162844,7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140717,1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140717,1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57525</w:t>
            </w:r>
          </w:p>
        </w:tc>
      </w:tr>
      <w:tr>
        <w:trPr>
          <w:trHeight w:val="11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22519,5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14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10840,4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22127,6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21618,6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1258206,2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1130585,2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170732,2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732,2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959853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занятости и переподготовки кадров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47461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45242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134715,1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62770,8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19596,3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11160,2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5267,5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5267,5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5267,5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5439,7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9896,3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4496,3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86820,5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36820,5</w:t>
            </w:r>
          </w:p>
        </w:tc>
      </w:tr>
      <w:tr>
        <w:trPr>
          <w:trHeight w:val="5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4010,5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4010,5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43717,7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38170,7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</w:t>
            </w:r>
          </w:p>
        </w:tc>
      </w:tr>
      <w:tr>
        <w:trPr>
          <w:trHeight w:val="8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8372,7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неиспльзованных (недоиспользованных) целевых трансфертов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решение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23 декабря 2008 года № 4С-14/2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города на 2009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сентября 2009 года № 4С-24/3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по содержанию 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3417"/>
        <w:gridCol w:w="1472"/>
        <w:gridCol w:w="1532"/>
        <w:gridCol w:w="1593"/>
        <w:gridCol w:w="1614"/>
        <w:gridCol w:w="1351"/>
        <w:gridCol w:w="1980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п.Аксу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п.Шан-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тобе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тобе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с.Ка-ра-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7808,8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35676,3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3252,5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4010,5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12688,3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