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8155" w14:textId="a3a8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21 января 2009 года № 1. Зарегистрировано Управлением юстиции Аккольского района Акмолинской области 3 февраля 2009 года № 1-3-101. Утратило силу решением акима Аккольского района Акмолинской области от 22 января 2009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Аккольского района Акмолинской области от 22.01.2010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«О воинской обязанности и воинской службе», в целях  принятия граждан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 Аккольского района,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которым в год приписки исполняется семнадцать лет к призывному участку, в январе-марте месяцах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Призывной участок, организовать при государственном учреждении «Отдел по делам обороны Аккольского района» (далее по тексту - отдел по делам обороны Аккольского района), по адресу город Акколь, улица имени Нурмагамбетова, дом № 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города, аулов (сел), аульных (сельских) округов, руководителям предприятий и организаций всех форм собственности, директорам учебных заведений, оповещать граждан о приписке и о вызове их в отдел по делам обороны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«Районный отдел внутренних дел Аккольского района», в пределах своей компетенции организовать взаимодействие с отделом по делам обороны Аккольского района, по розыску и задержанию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Главному врачу государственного учреждения «Аккольская районная поликлиника», произвести отбор врачей-специалистов, для медицинского освидетельствования приписываемых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занятости и социальных программ Аккольского района», выделить технических работников, обслуживающего персонала, на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акима района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 А.Уисимбаев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Главный врач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«Аккольская районная поликлиника»                    Ш.Бердимуратова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«Отдел по делам обороны Аккольского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майор                                                К. Нурмагамбетов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«Районный отдел внутренних дел Аккольского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подполковник полиции                                 Ж. Сарсембаев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