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7dd5" w14:textId="bda7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4 июня 2009 года № А-6/157. Зарегистрировано Управлением юстиции Аккольского района Акмолинской области 1 июля 2009 года № 1-3-111. Утратило силу - решением Аккольского районного маслихата Акмолинской области от 19 февраля 2010 года № А-2/43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Аккольского районного маслихата Акмолинской области от 19.02.2010 № А-2/43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постановлением Правительства Республики Казахстан от 17 апреля 2009 года № 543 «О реализации Указа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граждан на срочную воинскую службу в апреле – июне и октябре-декабре 2009 года через государственное учреждение «Отдел по делам обороны Аккольского района Акмолинской области»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график проведения призыва граждан на срочную воинскую службу (согласно приложению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Образовать районную призывную комиссию на период проведения призыва (согласно приложению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аулов (сел), аульных (сельских) округов и города Акколь, руководителям организаций обеспечить оповещение военнообязанных и призывников о вызове в государственное учреждение «Отдел по делам обороны Аккольского района Акмолинской области» (по согласованию) и обеспечить своевременное их прибытие.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внутренних дел Аккольского района Департамента внутренних дел Акмолинской области Министерства внутренних дел Республики Казахстан»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коммунальному казенному предприятию «Аккольская районная поликлиника» при управлении здравоохранения Акмолинской области (по согласованию) обеспечить проведение медицинского освидетельствования граждан при приписке и призыве их на воинскую службу, а также необходимое количество медицинских работников, медикаментов и инструментария.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Аккольского района «Об очередном призыве граждан 1981-1990 годов рождения на срочную воинскую службу в апреле-июне и октябре-декабре 2008 года» от 3 апреля 2008 года № А-4/122 (зарегистрированное в Реестре государственной регистрации нормативных правовых актов № 1-3-89, опубликованное 30 мая 2008 года в газетах «Ақкөл өмірі» и «Знамя Родины KZ»), постановление акимата Аккольского района «О внесении дополнения в постановление акимата Аккольского района от 3 апреля 2008 года № А-4/122 «Об очередном призыве граждан 1981-1990 годов рождения на срочную воинскую службу в апреле-июне и октябре-декабре 2008 года» от 10 июля 2008 № А-7/216 (зарегистрированное в Реестре государственной регистрации нормативных правовых актов № 1-3-92, опубликованное 29 августа 2008 года в газетах «Ақкөл өмірі» № 35 (122) и «Знамя Родины KZ» № 35/81), постановление акимата Аккольского района «О внесении изменения в постановление акимата Аккольского района от 3 апреля 2008 года № А-4/122 «Об очередном призыве граждан 1981-1990 годов рождения на срочную воинскую службу апреле-июне и октябре-декабре 2008 года» от 3 сентября 2008 № А-9/244 (зарегистрированное в Реестре государственной регистрации нормативных правовых актов № 1-3-95, опубликованное 10 октября 2008 года в газетах «Ақкөл өмірі» № 41 (128) и «Знамя Родины KZ» № 41/87),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акимата района распространяется на правоотношения, возникшие с 17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А. 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«Аккольская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Бердимуратова Ш.К.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Сарсембаев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Нурмагамбетов К.Т.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2009 года № А-6/157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3394"/>
        <w:gridCol w:w="1465"/>
        <w:gridCol w:w="1097"/>
        <w:gridCol w:w="1227"/>
        <w:gridCol w:w="1682"/>
        <w:gridCol w:w="1466"/>
        <w:gridCol w:w="1619"/>
      </w:tblGrid>
      <w:tr>
        <w:trPr>
          <w:trHeight w:val="67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 и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явки на призывную комиссию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Нововрыбинский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Урюпинский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Наумовский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Минский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гайский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Искровский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Кырыккудук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Богембай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2009 года № А-6/157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8"/>
        <w:gridCol w:w="7435"/>
      </w:tblGrid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 Келден Толегенович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Аккольского района Акмолинской области», председатель призывной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Ахметкалиева Мадина Шайховна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государственного учреждения «Отдел внутренней политики Аккольского района», заместитель председателя призывной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Досжанов Болат Каметович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Аккольского района Департамента внутренних дел Акмолинской области Министерства внутренних дел Республики Казахстан», (по согласованию)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 Гульбаршин Кашановна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государственного коммунального казенного предприятия «Аккольская районная поликлиника» при управлении здравоохранения Акмолинской области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Роппель Любовь Поликарповна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казенного предприятия «Аккольская районная поликлиника» при управлении здравоохранения Акмолинской области, секретарь призывной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