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d090" w14:textId="2af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22 мая 2009 года А-279. Зарегистрировано Управлением юстиции Аршалынского района Акмолинской области 4 июня 2009 года № 1-4-137. Утратило силу - постановлением акимата Аршалынского района Акмолинской области от 22 января 2010 года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Аршалынского района Акмолинской области от 22.01.2010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Республике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2009 года»», в целях своевременного организованного, качественного проведения в районе призыва граждан на срочную воинскую службу,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проведение призыва на срочную воинскую службу в апреле - июне и октябре - декабре 2009 года граждан в возрасте от восемнадцати до двадцати семи лет, не имеющих право на отсрочку или освобождение от призыва, а также граждан отчисленных из учебных заведений не достигших двадцати семи лет и не выслуживших установленные сроки воинской службы по призыву,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Образовать районную призывную комиссию (приложение №1) и утвердить график проведения призыва граждан на воинскую службу (приложение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«Отдел финансов Аршалынского района» (по согласованию) обеспечить своевременное финансирование призыва, в объеме, предусмотренном районным бюджетом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Государственному коммунальному казенному предприятию «Аршалынская районная поликлиника» при Управлении здравоохранения Акмолинской области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укомплектовать медицинский состав комиссии для проведения медицинского освидетельствования призывников квалифицированными врачами - специалистами,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районный призывной участок необходимыми инструментами, хозяйственным расходным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Руководителям организаций, акимам поселка Аршалы, аульных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явку и своевременное прибытие призывников на призывной участок с необходимыми документами, указанными в персональных повестках;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отозвать граждан, подлежащих призыву, из командировок (отпусков), организовать их оповещение и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Государственному учреждению «Отдел внутренних дел Аршалынского района Департамента внутренних дел Акмолинской области Министерства внутренних дел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поддержание общественного порядка на призывном участке в период проведения призывной комиссии и отправки призывников в ряды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информировать о призывниках ранее судимых и находящимся под судом и следствием.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Постановление акимата района № А – 195 от 28.04.2008 года «Об организации и обеспечении проведении призыва на срочную воинскую службу граждан 1981 – 1990 годов рождения в апреле – июне и октябре – декабре 2008 года», зарегистрированное в Управлении юстиции Аршалынского района № 1-4-118 от 04.06.2008 года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Действие данного постановления акимата Аршалынского района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Контроль за исполнением настоящего постановления акимата возложить на заместителя акима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постановление акимата Аршалынского района вступает в силу со дня государственной регистрации в Управлении юстиции Аршалынского района и вводится в действие со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Е.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Р. 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«Аршалынская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 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Е. Андрух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мая 2009 года № А-279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Аршалынской 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Нуркеев Рахмет Сыздыкович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обороны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председатель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Ахметов Балыкбай             –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Ауезханович                    учреждения «Отдел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культуры и спорта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района»,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председателя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Оспанов Сапар Калиевич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«Отдел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Ахметова Сейраш Аскаровна    – старший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«Аршалынская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Баймулдина Алия Муратбековна – медицинская сестра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эндокринолог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«Аршалынская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Акмолинской области,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мая 2009 года № А-279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 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3"/>
        <w:gridCol w:w="1213"/>
        <w:gridCol w:w="893"/>
        <w:gridCol w:w="913"/>
        <w:gridCol w:w="853"/>
        <w:gridCol w:w="833"/>
        <w:gridCol w:w="953"/>
        <w:gridCol w:w="793"/>
        <w:gridCol w:w="793"/>
        <w:gridCol w:w="873"/>
        <w:gridCol w:w="773"/>
        <w:gridCol w:w="773"/>
      </w:tblGrid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с/о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Арнасай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Булаксай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Турген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1353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