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4dfd" w14:textId="d02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октября 2009 года № 22/1. Зарегистрировано Управлением юстиции Аршалынского района Акмолинской области 6 ноября 2009 года № 1-4-156. 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Аршалынского районного маслихата Акмолинской области от 10.02.2010 № 25/5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«О районном бюджете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1-4-122, опубликованного в районных газетах «Аршалы айнасы» от 9 января 2009 года, № 2, «Вперед» от 10 января 2009 года № 4), с последующими изменениями и дополнениями, внесенными решением районного маслихата от 16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«О районном бюджете на 2009 год» от 22 декабря 2008 года № 11/2  (зарегистрированного в Реестре государственной регистрации нормативных правовых актов № 1-4-126, опубликованного в районных газетах «Аршалы айнасы» от 13 марта 2009 года № 11 и «Вперед» от 14 марта 2009 года № 29), решением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«О районном бюджете на 2009 год» от 22 декабря 2008 года № 11/2  (зарегистрированного в Реестре государственной регистрации нормативных правовых актов № 1-4-129, опубликованного в районных газетах «Аршалы айнасы» от 27 марта 2009 года № 13-14 и «Вперед» от 28 марта 2009 года № 33-34, решением районного маслихата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«О районном бюджете на 2009 год» от 22 декабря 2008 года № 11/2 (зарегистрированного в Реестре государственной регистрации нормативных правовых актов № 1-4-133, опубликованного в районных газетах «Аршалы айнасы» от 24 апреля 2009 года № 21-22 и «Вперед» от 28 апреля 2009 года № 51), решением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«О районном бюджете на 2009 год» от 22 декабря 2008 года № 11/2 (зарегистрированного в Реестре государственной регистрации нормативных правовых актов № 1-4-135, опубликованного в районных газетах «Аршалы айнасы» от 22 мая 2009 года № 28 и «Вперед» от 28 мая 2009 года № 64, решением районного маслихата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«О районном бюджете на 2009 год» от 22 декабря 2008 года № 11/2 (зарегистрированного в Реестре государственной регистрации нормативных правовых актов № 1-4-151, опубликованного в районных газетах «Аршалы айнасы» от 7 августа 2009 года  № 39 и «Вперед» от 6 августа 2009 года № 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2 424 493,3 » заменить на цифры « 2 348 098»;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382 369» заменить на цифры « 376 557»;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«9 111» заменить на цифры « 14 923»;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«115 000» заменить на цифры « 109 565»;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1 918 013,3» заменить на цифры « 1 847 053»;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2 516 335,8 » заменить на цифры «2 439 940,5»;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900 670,1 » заменить на цифры «899 709,8»;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790 144,1» заменить на цифры «789 183,8»;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15 994» заменить на цифры « 15 703,9»;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4 097» заменить на цифры « 3 973,1»;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5 541» заменить на цифры « 5 374,8»;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59 770,1» заменить на цифры « 59 708,9»;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8 780» заменить на цифры « 8 171»;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"115690" заменить на цифры "45 690"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«110 000» заменить на цифры «40 000»;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13-6: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«178 121,7» заменить на цифры «177 451,5»;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«97 048,1» заменить на цифры «96 377,9»;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4 к решению районного маслихата от 22 декабря 2008 года № 11/2 «О районном бюджете на 2009 год»  (зарегистрированного в реестре государственной регистрации нормативных правовых актов № 1-4-122, опубликованного в районных газетах «Аршалы айнасы» от 9 января 2009 года № 2, «Вперед» от 10 января 2009 года № 4) изложить в новой редакции, согласно приложений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Управлении юстиции Аршалынского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 Чернова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22/1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84"/>
        <w:gridCol w:w="1323"/>
        <w:gridCol w:w="7383"/>
        <w:gridCol w:w="2017"/>
      </w:tblGrid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2348098,0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376557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191661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 закрепленного за государственными учреждениями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1847053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1847053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376"/>
        <w:gridCol w:w="1233"/>
        <w:gridCol w:w="1271"/>
        <w:gridCol w:w="6135"/>
        <w:gridCol w:w="2011"/>
      </w:tblGrid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2439940,5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119169</w:t>
            </w:r>
          </w:p>
        </w:tc>
      </w:tr>
      <w:tr>
        <w:trPr>
          <w:trHeight w:val="48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104285,1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5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6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7224,1</w:t>
            </w:r>
          </w:p>
        </w:tc>
      </w:tr>
      <w:tr>
        <w:trPr>
          <w:trHeight w:val="2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1529012,3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603322,4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7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828973,9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82544,9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49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6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67879,9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62292,8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51764,6</w:t>
            </w:r>
          </w:p>
        </w:tc>
      </w:tr>
      <w:tr>
        <w:trPr>
          <w:trHeight w:val="48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44230,1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257,1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 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8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357227,9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51731,4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51051,8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50608,7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294171,3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2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6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11325,2</w:t>
            </w:r>
          </w:p>
        </w:tc>
      </w:tr>
      <w:tr>
        <w:trPr>
          <w:trHeight w:val="48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9007,3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2907,9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5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91529,5</w:t>
            </w:r>
          </w:p>
        </w:tc>
      </w:tr>
      <w:tr>
        <w:trPr>
          <w:trHeight w:val="3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</w:p>
        </w:tc>
      </w:tr>
      <w:tr>
        <w:trPr>
          <w:trHeight w:val="4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19197,5</w:t>
            </w:r>
          </w:p>
        </w:tc>
      </w:tr>
      <w:tr>
        <w:trPr>
          <w:trHeight w:val="49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9740,4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4495,4</w:t>
            </w:r>
          </w:p>
        </w:tc>
      </w:tr>
      <w:tr>
        <w:trPr>
          <w:trHeight w:val="6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3912,1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10773,8</w:t>
            </w:r>
          </w:p>
        </w:tc>
      </w:tr>
      <w:tr>
        <w:trPr>
          <w:trHeight w:val="31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 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10773,8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5961,8</w:t>
            </w:r>
          </w:p>
        </w:tc>
      </w:tr>
      <w:tr>
        <w:trPr>
          <w:trHeight w:val="6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 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6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4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6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8375,1</w:t>
            </w:r>
          </w:p>
        </w:tc>
      </w:tr>
      <w:tr>
        <w:trPr>
          <w:trHeight w:val="43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39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49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-97532,5</w:t>
            </w:r>
          </w:p>
        </w:tc>
      </w:tr>
      <w:tr>
        <w:trPr>
          <w:trHeight w:val="45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97532,5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4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22/1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Программы по аульным, сельским округам и п. Аршалы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88"/>
        <w:gridCol w:w="1143"/>
        <w:gridCol w:w="1162"/>
        <w:gridCol w:w="1224"/>
        <w:gridCol w:w="5146"/>
        <w:gridCol w:w="2100"/>
      </w:tblGrid>
      <w:tr>
        <w:trPr>
          <w:trHeight w:val="51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Аршалы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15478,7</w:t>
            </w:r>
          </w:p>
        </w:tc>
      </w:tr>
      <w:tr>
        <w:trPr>
          <w:trHeight w:val="27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45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67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7300,7</w:t>
            </w:r>
          </w:p>
        </w:tc>
      </w:tr>
      <w:tr>
        <w:trPr>
          <w:trHeight w:val="28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170"/>
        <w:gridCol w:w="1144"/>
        <w:gridCol w:w="1182"/>
        <w:gridCol w:w="1188"/>
        <w:gridCol w:w="5172"/>
        <w:gridCol w:w="2125"/>
      </w:tblGrid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67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148"/>
        <w:gridCol w:w="1123"/>
        <w:gridCol w:w="1180"/>
        <w:gridCol w:w="1147"/>
        <w:gridCol w:w="5254"/>
        <w:gridCol w:w="2150"/>
      </w:tblGrid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5837,2</w:t>
            </w:r>
          </w:p>
        </w:tc>
      </w:tr>
      <w:tr>
        <w:trPr>
          <w:trHeight w:val="5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2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699,2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9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169"/>
        <w:gridCol w:w="1086"/>
        <w:gridCol w:w="1220"/>
        <w:gridCol w:w="1130"/>
        <w:gridCol w:w="5282"/>
        <w:gridCol w:w="2133"/>
      </w:tblGrid>
      <w:tr>
        <w:trPr>
          <w:trHeight w:val="51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45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6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5492,5</w:t>
            </w:r>
          </w:p>
        </w:tc>
      </w:tr>
      <w:tr>
        <w:trPr>
          <w:trHeight w:val="54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204"/>
        <w:gridCol w:w="1089"/>
        <w:gridCol w:w="1172"/>
        <w:gridCol w:w="6459"/>
        <w:gridCol w:w="2131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169"/>
        <w:gridCol w:w="1086"/>
        <w:gridCol w:w="1182"/>
        <w:gridCol w:w="1130"/>
        <w:gridCol w:w="5361"/>
        <w:gridCol w:w="2130"/>
      </w:tblGrid>
      <w:tr>
        <w:trPr>
          <w:trHeight w:val="51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92"/>
        <w:gridCol w:w="1124"/>
        <w:gridCol w:w="1105"/>
        <w:gridCol w:w="1110"/>
        <w:gridCol w:w="5471"/>
        <w:gridCol w:w="2157"/>
      </w:tblGrid>
      <w:tr>
        <w:trPr>
          <w:trHeight w:val="43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44541,4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6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38993,9</w:t>
            </w:r>
          </w:p>
        </w:tc>
      </w:tr>
      <w:tr>
        <w:trPr>
          <w:trHeight w:val="4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0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3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39"/>
        <w:gridCol w:w="1127"/>
        <w:gridCol w:w="1089"/>
        <w:gridCol w:w="1115"/>
        <w:gridCol w:w="5516"/>
        <w:gridCol w:w="2169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4"/>
        <w:gridCol w:w="1145"/>
        <w:gridCol w:w="1069"/>
        <w:gridCol w:w="1036"/>
        <w:gridCol w:w="5583"/>
        <w:gridCol w:w="2200"/>
      </w:tblGrid>
      <w:tr>
        <w:trPr>
          <w:trHeight w:val="5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64675,1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2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4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56128,1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55778,1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55778,1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110"/>
        <w:gridCol w:w="1039"/>
        <w:gridCol w:w="1098"/>
        <w:gridCol w:w="1051"/>
        <w:gridCol w:w="5516"/>
        <w:gridCol w:w="2232"/>
      </w:tblGrid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5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68"/>
        <w:gridCol w:w="1057"/>
        <w:gridCol w:w="1096"/>
        <w:gridCol w:w="1068"/>
        <w:gridCol w:w="5461"/>
        <w:gridCol w:w="2298"/>
      </w:tblGrid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125135,9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6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4672,8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118811,1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72"/>
        <w:gridCol w:w="1040"/>
        <w:gridCol w:w="1060"/>
        <w:gridCol w:w="1071"/>
        <w:gridCol w:w="5485"/>
        <w:gridCol w:w="2317"/>
      </w:tblGrid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5170,4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28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427,4</w:t>
            </w:r>
          </w:p>
        </w:tc>
      </w:tr>
      <w:tr>
        <w:trPr>
          <w:trHeight w:val="34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255,4</w:t>
            </w:r>
          </w:p>
        </w:tc>
      </w:tr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</w:tr>
      <w:tr>
        <w:trPr>
          <w:trHeight w:val="37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53"/>
        <w:gridCol w:w="1059"/>
        <w:gridCol w:w="1060"/>
        <w:gridCol w:w="1130"/>
        <w:gridCol w:w="5368"/>
        <w:gridCol w:w="2336"/>
      </w:tblGrid>
      <w:tr>
        <w:trPr>
          <w:trHeight w:val="43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3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6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430,4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252,4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42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