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7065" w14:textId="5907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улицам аула Жибек жолы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Жибек жолынского аульного округа Аршалынского района Акмолинской области от 14 мая 2009 года № 37. Зарегистрировано Управлением юстиции Аршалынского района Акмолинской области 10 июня 2009 года № 1-4-146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Жибек жолы от 9 апреля 2009 года, аким аульного округа Жибек жолы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названия улицам новостроек первого массива аула Жибек жолы: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Б. Момышулы,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Жамбыл,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А. Молдағұлова,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К. Сатпаев,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А. Ермеков,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6 - наименование А. Байтурсынова,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С. Сейфуллина,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8 - наименование Кажымукана,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9 – наименование Т. Рыскулова,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10 - наименование Затаевич,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11 – наименование Гумилев,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12 – наименование М. Макатаев,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13 – наименование А. Сери,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14 – наименование Ш.Калдаяков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Присвоить названия улицам новостроек второго массива аула Жибек жолы: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Аль-Фараби,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Кенесары,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Карасу,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Абылайхан,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– наименование А. Бокейханова,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– наименование Шокан Уалиханов.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внесенными решением акима аульного округа Жибек жолы Аршалынского района Акмолинской области от 27.11.2009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Переименовать названия улиц в ауле Жибек жолы: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Школьная – на улицу Казыбек би,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Мира – на улицу Бейбитшилик,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Целинная – на улицу Сары Арка,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Степная – на улицу С. Бейбарыс,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Набережная – на улицу А. Сейдимбеков,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Дружбы – на улицу 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Черемушная – на улицу Мойылды,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Юбилейная – на улицу Н. Тлендиев,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Ленина – на улицу Акан Курманов,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Почтовая – на улицу М. Маметова,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Восточная – на улицу Чайка В.Г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 внесенными решением акима аульного округа Жибек жолы Аршалынского района Акмолинской области от 27.11.2009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Жибек жолы                          А.Дәулет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