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f8d38" w14:textId="1af8d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аульного округа Жибек жолы от 14 мая 2009 года № 37 "О переименовании и присвоении наименований улицам аула Жибек жолы"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аульного округа Жибек жолы Аршалынского района Акмолинской области от 27 ноября 2009 года № 100. Зарегистрировано Управлением юстиции Аршалынского района 5 января 2010 года № 1-4-161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«Об административно-территориальном устройстве Республики Казахстан», с учетом протокола схода жителей аула Жибек жолы от 21 октября 2009 года, аким аульного округа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решение акима аульного округа Жибек жолы «О переименовании и присвоении наименований улицам аула Жибек жолы» от 14 мая 2009 года </w:t>
      </w:r>
      <w:r>
        <w:rPr>
          <w:rFonts w:ascii="Times New Roman"/>
          <w:b w:val="false"/>
          <w:i w:val="false"/>
          <w:color w:val="000000"/>
          <w:sz w:val="28"/>
        </w:rPr>
        <w:t>№ 37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1-4-146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 в районных газетах 27 июня 2009 года «Вперед», 26 июня 2009 года «Аршалы айнасы»)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абзаце 2 пункта 1 слово «Желтоксан» заменить словом «Шокан Уалиханов»;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пункте 2 слово «Алия Молдагулова» заменить словом «Акан Курманов».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 вступает в силу со дня государственной регистрации в Управлении юстиции Аршалынского района и вводится в действие со дня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аульного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округа Жибек жолы                          А.Дәулет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архитектуры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градостроительства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Аршалынского района»                       Ибраев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развития языков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Аршалынского района»                       Гросс 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