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4759" w14:textId="6a24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станции Шоптиколь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Ижевского сельского округа Аршалынского района Акмолинской области от 22 июня 2009 года № 17. Зарегистрировано Управлением юстиции Аршалынского района Акмолинской области 28 июля 2009 года № 1-4-150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4 статьи 14 Закона Республики Казахстан от 08 декабря 1993 года «Об административно-территориальном  устройстве Республики Казахстан», с учетом протокола схода жителей станции Шоптиколь от 16 июня 2009 года, аким Ижевского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станции Шоптиколь: улице № 1- наименование Абая, улице № 2 - наименование С.Сейфуллина, улице № 3-наименование Сары-Арка.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решение вступает в силу со дня государственной регистрации в Управлении юстиции Аршалынского района и вводится в действие со дня 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Ижевского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Б.Байгутов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