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07b6" w14:textId="3320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19 декабря 2008 года № 4С14/2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января 2009 года № 4С15/3. Зарегистрировано Управлением юстиции Атбасарского района Акмолинской области 10 февраля 2009 года № 1-5-106. Утратило силу - решением Атбасарского районного маслихата Акмолинской области от 12 апреля 2010 года № 4С 25/18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Атбасарского районного маслихата Акмолинской области от 12.04.2010 № 4С 25/18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Атбасарского районного маслихата «О бюджете района на 2009 год» от 19 декабря 2007 года № 4С 14/2  (зарегистрированного в Региональной Реестре государственной регистрации нормативно правовых актов № 1-5-104, опубликованного от 9 января 2009 года в газете «Атбасар» № 1, «Простор»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«1625616»  заменить на цифру «1642786,6»;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«58520» заменить на цифру «70745»;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«58520» заменить на цифру «70745»;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цифру «-29395,6»;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цифру «29395,6»;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к указанному решению дополнить словами «Бюджетный кодекс Республики Казахстан от 4 декабря 2008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1,4 к решению Атбасарского районного маслихата «О бюджете района на 2009 год» от 19 декабря 2008 года № 4С 14/2 (зарегистрированного в Региональном Реестре государственной регистрации нормативных правовых актов № 1-5-104, опубликованного от 9 января 2009 года в газете «Атбасар» № 1, «Простор» № 1) изложить в новой редакции согласно приложениям 1,2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 Серкебаева М.Н.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решением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2009 г. № 4С 15/3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дополнения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г. № 4С 14/2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района на 2009 год"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решением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2008г.№ 4С 14/2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района на 2009 год"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26"/>
        <w:gridCol w:w="545"/>
        <w:gridCol w:w="8538"/>
        <w:gridCol w:w="278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1684136,0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8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13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2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5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19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930519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49"/>
        <w:gridCol w:w="708"/>
        <w:gridCol w:w="708"/>
        <w:gridCol w:w="644"/>
        <w:gridCol w:w="7011"/>
        <w:gridCol w:w="2815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1642786,6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158633,6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138282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81964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81964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12663,8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12663,8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8341,8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налогообложения.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11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1120017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1069992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1069992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1035853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96906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36424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 проживающим в сельской местности, по приобретению топлива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1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101132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-29395,6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29395,6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29395,6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решением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районного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2009 г. № 4С 15/3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г. № 4С 14/2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района на 2009 год"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решением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районного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2008г. № 4С 14/2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района на 2009 год"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09"/>
        <w:gridCol w:w="7944"/>
        <w:gridCol w:w="2839"/>
      </w:tblGrid>
      <w:tr>
        <w:trPr>
          <w:trHeight w:val="90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81 964</w:t>
            </w:r>
          </w:p>
        </w:tc>
      </w:tr>
      <w:tr>
        <w:trPr>
          <w:trHeight w:val="84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81 964</w:t>
            </w:r>
          </w:p>
        </w:tc>
      </w:tr>
      <w:tr>
        <w:trPr>
          <w:trHeight w:val="3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Адырского сельского округа Атбсарского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</w:p>
        </w:tc>
      </w:tr>
      <w:tr>
        <w:trPr>
          <w:trHeight w:val="69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</w:p>
        </w:tc>
      </w:tr>
      <w:tr>
        <w:trPr>
          <w:trHeight w:val="3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7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54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85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7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6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48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70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49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6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46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Ново-Александровка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</w:t>
            </w:r>
          </w:p>
        </w:tc>
      </w:tr>
      <w:tr>
        <w:trPr>
          <w:trHeight w:val="6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</w:t>
            </w:r>
          </w:p>
        </w:tc>
      </w:tr>
      <w:tr>
        <w:trPr>
          <w:trHeight w:val="45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Ново-Мариновка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</w:p>
        </w:tc>
      </w:tr>
      <w:tr>
        <w:trPr>
          <w:trHeight w:val="7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</w:p>
        </w:tc>
      </w:tr>
      <w:tr>
        <w:trPr>
          <w:trHeight w:val="54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73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57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69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31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Покровка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73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46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6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45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7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79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52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</w:p>
        </w:tc>
      </w:tr>
      <w:tr>
        <w:trPr>
          <w:trHeight w:val="69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</w:p>
        </w:tc>
      </w:tr>
      <w:tr>
        <w:trPr>
          <w:trHeight w:val="45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</w:t>
            </w:r>
          </w:p>
        </w:tc>
      </w:tr>
      <w:tr>
        <w:trPr>
          <w:trHeight w:val="6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</w:t>
            </w:r>
          </w:p>
        </w:tc>
      </w:tr>
      <w:tr>
        <w:trPr>
          <w:trHeight w:val="45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6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48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6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45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6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2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6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