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bec5" w14:textId="842b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Сочинское Атбасарского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Сочинское Атбасарского района Акмолинской области от 24 августа 2009 года № 19. Зарегистрировано Управлением юстиции Атбасарского района Акмолинской области 21 сентября 2009 года № 1-5-121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административно–территориальном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протокола схода жителей села Сочинское Атбасарского района Акмолинской области от 6 июня 2009 года, аким села Сочинское Атбасарского района Акмолинской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села Сочинское Атбасарского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Енбек,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Бейбитшилик,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Гагарин,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Жастар,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Тауелсиздык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Целинная,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Элеватор,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Сарыарка.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Сочинское                             А.Жаныбеков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З.Кенжебаев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С.Бекенова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