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2410" w14:textId="a792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19 декабря 2008 года № 4С14/2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ноября 2009 года № 4С22/1. Зарегистрировано Управлением юстиции Атбасарского района Акмолинской области 10 декабря 2009 года № 1-5-124. Утратило силу - решением Атбасарского районного маслихата Акмолинской области от 12 апреля 2010 года № 4С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Сноска. Утратило силу - решением Атбасарского районного маслихата Акмолинской области от 12.04.2010 № 4С 25/18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  и самоуправлении в Республике Казахстан» от 23 января 2001 года, Атбасарский районный 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Атбасарского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(зарегистрированного в Реестре государственной регистрации нормативных правовых актов за № 1-5-104, опубликованного 9 января 2009 года в газетах «Атбасар» и «Простор»),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«2054177,1» заменить на цифру «2050822,1»;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«1310451,1» заменить на цифру «1307096,1»;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«2025174,7» заменить на цифру «2021819,7»;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«5079» заменить на цифру «1724».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Атбасарского районного маслихата «О бюджете района на 2009 год» от 19 декабря 2008 года № 4С 14/2 (зарегистрированного в Реестре государственной регистрации нормативных правовых актов за № 1-5-104, опубликованного 9 января 2009 года в газетах «Атбасар» и «Простор»)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Атбасарского района                  Каженов Ж.Г.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Серкебаева М.Н\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4С 22/1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66"/>
        <w:gridCol w:w="10181"/>
        <w:gridCol w:w="2140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2050822,1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НЕHАЛОГОВЫЕ ПОСТУПЛЕHИЯ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90"/>
        <w:gridCol w:w="696"/>
        <w:gridCol w:w="867"/>
        <w:gridCol w:w="8595"/>
        <w:gridCol w:w="21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2021819,7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155572,5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135341,1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8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1198352,9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1035370,4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32405,1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5891,2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8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80636,2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113394,1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61903,8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3727,4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9079,0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11396,4</w:t>
            </w:r>
          </w:p>
        </w:tc>
      </w:tr>
      <w:tr>
        <w:trPr>
          <w:trHeight w:val="13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13656,9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341253,3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77316,3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77256,3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27463,5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49792,8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245024,8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108824,8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1200,8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106902,0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18912,2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8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103066,6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9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9158,6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3455,7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3355,7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37920,2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8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25109,2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