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712c" w14:textId="80d7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Астраханского районного маслихата от 18 декабря 2008 года № 4С-10-2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29 апреля 2009 года № 4С-14-1. Зарегистрировано Управлением юстиции Астраханского района Акмолинской области 5 мая 2009 года № 1-6-99. Утратило силу - решением Астраханского районного маслихата Акмолинской области от 5 апреля 2010 года № 4С-20-10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 Сноска. Утратило силу - решением Астраханского районного маслихата Акмолинской области от 05.04.2010 № 4С-20-10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решением Акмолинского областного маслихата от 22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4С-14-3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Акмолинского областного маслихата от 13 декабря 2008 года № 4С-11-5 «Об областном бюджете на 2009 год» (зарегистрированное в Реестре государственной регистрации нормативных правовых актов № 3319) и представлением акима района от 24 апреля 2009 года № 381,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Астраханского районного маслихата от 18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(зарегистрированное в Реестре государственной регистрации нормативных правовых актов № 1-6-92, опубликованное в районной газете «Маяк» от 16 января 2009 года № 2, от 23 января 2009 года № 3), с последующими изменениями и дополнениями, внесенными решением Астраханского районного маслихата от 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4С-12-1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Астраханского районного маслихата от 18 декабря 2008 года № 4С-10-2 «О районном бюджете на 2009 год» (зарегистрированное в Реестре государственной регистрации нормативных правовых актов № 1-6-96)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«1260621,8» заменить цифрами «1397655,8»;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«1004180,8» заменить цифрами «1141214,8»;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«1272463,5» заменить цифрами «1409497,5»;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«217207,8» заменить цифрами «354241,8»;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«27247» заменить цифрами «164281»;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«880» заменить цифрами «897»;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«3500» заменить цифрами «3532»;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капитальный ремонт котельной № 1 государственного коммунального предприятия на праве хозяйственного ведения «Комхоз» села Астраханка – 83565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автодорог местной сети – 15000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Жалтырской средней школы № 1 – 24200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– 10080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молодежной практики – 4140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«на строительство жилья государственного жилищного фонда в соответствии с Государственной программой жилищного строительства в Республики Казахстан – 64500 тысяч тенге», «на обустройство инженерно-коммуникационной инфраструктуры в соответствии с Государственной программой жилищного строительства в Республики Казахстан – 30000 тысяч тенге» изложить в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строительство и (или) приобретение жилья государственного коммунального жилищного фонда – 64500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развитие, обустройство и (или) приобретение инженерно-коммуникационной инфраструктуры – 30000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1,2 к решению районного маслихата № 4С-10-2 от 18 декабря 2008 года «О районном бюджете на 2009 год» (зарегистрировано в Реестре государственной регистрации нормативных правовых актов № 1-6-92, опубликованное в районной газете «Маяк» от 16 января 2009 года № 2, от 23 января 2009 года № 3), изложить в новой редакции, согласно приложениям 1,2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Астраханского района Акмолинской области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Ермилов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Ерсеитов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Г. Шонабаева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А. Жусупова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2009 года № 4С-14-1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4С-10-2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8"/>
        <w:gridCol w:w="750"/>
        <w:gridCol w:w="8960"/>
        <w:gridCol w:w="1980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1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1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1397655,8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238732,0</w:t>
            </w:r>
          </w:p>
        </w:tc>
      </w:tr>
      <w:tr>
        <w:trPr>
          <w:trHeight w:val="2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11047,0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11047,0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121737,0</w:t>
            </w:r>
          </w:p>
        </w:tc>
      </w:tr>
      <w:tr>
        <w:trPr>
          <w:trHeight w:val="2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121737,0</w:t>
            </w:r>
          </w:p>
        </w:tc>
      </w:tr>
      <w:tr>
        <w:trPr>
          <w:trHeight w:val="2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97230,0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79838,0</w:t>
            </w:r>
          </w:p>
        </w:tc>
      </w:tr>
      <w:tr>
        <w:trPr>
          <w:trHeight w:val="1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5475,0</w:t>
            </w:r>
          </w:p>
        </w:tc>
      </w:tr>
      <w:tr>
        <w:trPr>
          <w:trHeight w:val="1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8967,0</w:t>
            </w:r>
          </w:p>
        </w:tc>
      </w:tr>
      <w:tr>
        <w:trPr>
          <w:trHeight w:val="1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6733,0</w:t>
            </w:r>
          </w:p>
        </w:tc>
      </w:tr>
      <w:tr>
        <w:trPr>
          <w:trHeight w:val="1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2597,0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6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1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2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5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9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Штрафы,пеня,санкции,взыскания,налагаемые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1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1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1141214,8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1141214,8</w:t>
            </w:r>
          </w:p>
        </w:tc>
      </w:tr>
      <w:tr>
        <w:trPr>
          <w:trHeight w:val="1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1141214,8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58"/>
        <w:gridCol w:w="779"/>
        <w:gridCol w:w="722"/>
        <w:gridCol w:w="8234"/>
        <w:gridCol w:w="19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1409497,5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130886,0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115221,0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36239,0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36239,0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69686,0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69686,0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8061,0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7392,8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838697,4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16321,2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16321,2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16321,2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691713,6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690713,6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671050,6</w:t>
            </w:r>
          </w:p>
        </w:tc>
      </w:tr>
      <w:tr>
        <w:trPr>
          <w:trHeight w:val="1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13307,0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130662,6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40604,6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7218,0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4721,6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4465,0</w:t>
            </w:r>
          </w:p>
        </w:tc>
      </w:tr>
      <w:tr>
        <w:trPr>
          <w:trHeight w:val="5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90058,0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65428,5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53874,0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9205,0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44669,0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29530,0</w:t>
            </w:r>
          </w:p>
        </w:tc>
      </w:tr>
      <w:tr>
        <w:trPr>
          <w:trHeight w:val="1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3216,0</w:t>
            </w:r>
          </w:p>
        </w:tc>
      </w:tr>
      <w:tr>
        <w:trPr>
          <w:trHeight w:val="1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7332,0</w:t>
            </w:r>
          </w:p>
        </w:tc>
      </w:tr>
      <w:tr>
        <w:trPr>
          <w:trHeight w:val="8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11554,5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11554,5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11339,5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217297,5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94500,0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94500,0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109123,3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96840,5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(городов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13275,5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83565,0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12282,8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3282,8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13674,2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4674,2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1992,3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818,9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71391,0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41561,0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41561,0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41561,0</w:t>
            </w:r>
          </w:p>
        </w:tc>
      </w:tr>
      <w:tr>
        <w:trPr>
          <w:trHeight w:val="1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3543,0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2838,0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2838,0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3464,0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23028,8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11631,0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5751,0</w:t>
            </w:r>
          </w:p>
        </w:tc>
      </w:tr>
      <w:tr>
        <w:trPr>
          <w:trHeight w:val="7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5880,0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7689,0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13032,0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9217,0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обоснование местных бюджетных инвестиционных проектов (программ) и проведение его экспертизы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 коммунального хозяйства, пассажирского транспорта и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16214,6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1193,7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Операционное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-11841,7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-25971,7</w:t>
            </w:r>
          </w:p>
        </w:tc>
      </w:tr>
      <w:tr>
        <w:trPr>
          <w:trHeight w:val="2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2009 года № 4С-14-1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4С-10-2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2009 год"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2009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и формирование или увеличение уставного</w:t>
      </w:r>
      <w:r>
        <w:br/>
      </w:r>
      <w:r>
        <w:rPr>
          <w:rFonts w:ascii="Times New Roman"/>
          <w:b/>
          <w:i w:val="false"/>
          <w:color w:val="000000"/>
        </w:rPr>
        <w:t>
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21"/>
        <w:gridCol w:w="780"/>
        <w:gridCol w:w="895"/>
        <w:gridCol w:w="8059"/>
        <w:gridCol w:w="2029"/>
      </w:tblGrid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202483,6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90058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106782,8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5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12282,8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12282,8</w:t>
            </w:r>
          </w:p>
        </w:tc>
      </w:tr>
      <w:tr>
        <w:trPr>
          <w:trHeight w:val="2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3282,8</w:t>
            </w:r>
          </w:p>
        </w:tc>
      </w:tr>
      <w:tr>
        <w:trPr>
          <w:trHeight w:val="7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1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