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aa8e" w14:textId="32fa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 осуществляющих деятельность на территории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июля 2009 года № 4С-15-12. Зарегистрировано Управлением юстиции Астраханского района Акмолинской области 1 сентября 2009 года № 1-6-105. Утратило силу решением Астраханского районного маслихата Акмолинской области от 4 мая 2013 года № 5С-15-2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Астраханского районного маслихата Акмолинской области от 04.05.2013 № 5С-15-2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 (Налоговый кодекс)"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частном предпринимательстве" от 31 января 2006 года и на основании письма акима района от 21 июля 2009 года № 595, Астраханский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единые ставки фиксированного налога для всех налогоплательщиков осуществляющих деятельность на территории Астраханского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Управлении юстиции Астраханского района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по Астраханскому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Налогового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Пугачева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4С-15-12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 осуществляющих деятельность на территории Астраханского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6052"/>
        <w:gridCol w:w="4585"/>
      </w:tblGrid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Предлагаемые ставки фиксированного налога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