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09bb6" w14:textId="8c09b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улицам в селе Жана-Турмыс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Кызылжарского сельского округа Астраханского района Акмолинской области от 22 октября 2009 года № 02. Зарегистрировано Управлением юстиции Астраханского района Акмолинской области 18 ноября 2009 года № 1-6-111.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с учетом протокола схода жителей села Жана-Турмыс от 15 июля 2009 года № 9, аким Кызылжарского сельского округа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Преамбула - в редакции решения акима Кызылжарского сельского округа Астраханского района Акмолинской области от 27.03.2017 </w:t>
      </w:r>
      <w:r>
        <w:rPr>
          <w:rFonts w:ascii="Times New Roman"/>
          <w:b w:val="false"/>
          <w:i w:val="false"/>
          <w:color w:val="ff0000"/>
          <w:sz w:val="28"/>
        </w:rPr>
        <w:t>№ 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Присвоить наименования улицам в селе Жана-Турмыс: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улице № 1 - наименование имени Абая Кунанбаева;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улице № 2 - наименование имени Ибрая Алтынсарина;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улице № 3 - наименование имени Акана серы;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улице № 4 - наименование имени Абылай хана;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улице № 5 - наименование Набережная;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улице № 6 - наименование имени Кенесары.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вступает в силу со дня государственной регистрации в Управлении юстиции Астраханского района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Кызылжарского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К.Садауов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Исполняющая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начальника Государственного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 "Отдел культуры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развития языков"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Астраханского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Л.Аханова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Начальник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"Отдел архитектуры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градостроительства"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Астраханского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Н.Герасимова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Начальник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"Отдел экономики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бюджетного планирования"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Астраханского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А.Жусупова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