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cc38" w14:textId="c39c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Петровка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Николаевского сельского округа Астраханского района Акмолинской области от 10 августа 2009 года № 1. Зарегистрировано Управлением юстиции Астраханского района Акмолинской области 10 сентября 2009 года № 1-6-106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протокола схода жителей села Петровка от 11 июня 2009 года № 10, аким Николаевского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в селе Петровка: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 наименование Сарыарка;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2 наименование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3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4 наименование Кажымукана Мунайтпасова;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5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6 наименование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Николаевского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Л.Аханова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Н.Герасимова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А.Жусупова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