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50d7" w14:textId="5ae5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19 декабря 2008 года № 4С-14/2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сентября 2009 года № 4С-20/1. Зарегистрировано Управлением юстиции Буландынского района Акмолинской области 28 сентября 2009 года № 1-7-92. Утратило силу - решением Буландынского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Буландынского районного маслихата Акмолинской области от 09.04.2010 № 4С-27/9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согласно постановления акимата района от 10 сентября 2009 года № а-9/215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2009 год»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1-7-72, опубликовано 9 января 2009 года в газетах «Бұланды таңы» и «Вести Бұланды жаршысы») с последующими изменениями и дополнениями: решение от 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1-7-77, опубликовано 24 апреля 2009 года в газете «Бұланды таңы» № 17, 24 апреля 2009 года в газете «Вести Бұланды жаршысы» № 17); решение от 29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1-7-78, опубликовано 15 мая 2009 года в газете «Бұланды таңы» № 20, 15 мая 2009 года в газете «Вести Бұланды жаршысы» № 20); решение от 23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1-7-87, опубликовано 7 августа 2009 года в газете «Бұланды таңы» № 32, 7 августа 2009 года в газете «Вести Бұланды жаршысы» №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«280831» заменить на цифры «275545»;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«4567» заменить на цифры «9853»;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4 к решению районного маслихата от 19 декабря 2008 года за № 4С-14/2 «О районном бюджете на 2009 год» (зарегистрировано в Реестре государственной регистрации нормативных правовых актов № 1-7-72, опубликовано 9 января 2009 года в газете «Бұланды таңы» № 2, 9 января 2009 года в газете «Вести Бұланды жаршысы» № 2)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61"/>
        <w:gridCol w:w="932"/>
        <w:gridCol w:w="782"/>
        <w:gridCol w:w="8068"/>
        <w:gridCol w:w="20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1815451,4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275545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1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3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0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4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  от организаций нефтяного сектора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1715276,7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8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безопасность,правовая, судебная, уголовно-исполнительная деятельность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1269812,7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924826,1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816602,8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39688,1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59519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56407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10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1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172275,6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2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12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13456,7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9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2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5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1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60"/>
        <w:gridCol w:w="931"/>
        <w:gridCol w:w="761"/>
        <w:gridCol w:w="8146"/>
        <w:gridCol w:w="20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7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1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822"/>
        <w:gridCol w:w="2290"/>
        <w:gridCol w:w="2588"/>
        <w:gridCol w:w="2355"/>
        <w:gridCol w:w="2653"/>
      </w:tblGrid>
      <w:tr>
        <w:trPr>
          <w:trHeight w:val="25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с/о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с/о</w:t>
            </w:r>
          </w:p>
        </w:tc>
      </w:tr>
      <w:tr>
        <w:trPr>
          <w:trHeight w:val="27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5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0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42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780"/>
        <w:gridCol w:w="2312"/>
        <w:gridCol w:w="2525"/>
        <w:gridCol w:w="2440"/>
        <w:gridCol w:w="2590"/>
      </w:tblGrid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левский с/о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с/о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с/о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