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89b" w14:textId="c941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Токтамыс, села Иванковка, села Новокиевка, села Гордеевка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Ергольского сельского округа Буландынского района Акмолинской области от 2 декабря 2009 года № 5. Зарегистрировано Управлением юстиции Буландынского района 10 января 2010 года № 1-7-101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Ергольского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аула Токтамыс, села Иванковка, села Новокиевка, села Гордеевка.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Токтамыс: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имени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имени Ахмета Байтурсынова;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имени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имени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Клубная;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имени Ибрая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имени Каныша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Садовая.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Иванковка: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имени Маншук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Новокиевка: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имени Мухтара 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Гордеевка: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Целинников;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Аккайын;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имени Сабита 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Ергольского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Ж.Танкыбаев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