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e653" w14:textId="4d6e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Пушкино, аула Балуан Шолак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Капитоновского сельского округа Буландынского района Акмолинской области от 28 августа 2009 года № 1. Зарегистрировано Управлением юстиции Буландынского района Акмолинской области 7 октября 2009 года № 1-7-94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 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населения, аким Капитоновского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Пушкино, аула Балуан Шолак.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Пушкино: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Приречная.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ауле Балуан Шолак: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Еркиндык.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Капитоновского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К.Б.Батталова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Р.К.Абдилдина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С.Е.Аймагамбетова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