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61f1d" w14:textId="c861f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от 24 декабря 2008 года № 4С10-2 "О бюджете района на 2009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Егиндыкольского районного маслихата Акмолинской области от 9 апреля 2009 года № 4С13-1. Зарегистрировано Управлением юстиции Егиндыкольского района Акмолинской области 17 апреля 2009 года № 1-8-81. Утратило силу - решением Егиндыкольского районного маслихата Акмолинской области от 5 февраля 2010 года № 4С22-2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решением Егиндыкольского районного маслихата Акмолинской области от 05.02.2010 № 4С22-2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статьей 106 Бюджетного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статьи 6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Егиндыкольского районного маслихата «О бюджете района на 2009 год» от 24 декабря 2008 года № 4С10-2 (зарегистрированное в Региональном Реестре государственной регистрации нормативных правовых актов № 1-8-73, опубликованное 12 января 2009 года в районной еженедельной газете «Шұғыла – Целинная нива»)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подпункте 1 пункта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«735295» заменить цифрами «694812»;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«657691» заменить цифрами «617208»;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подпункте 2 пункта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«725554» заменить цифрами «686023»;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подпункте 5 пункта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«0» заменить цифрами «-952»;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подпункте 6 пункта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«0» заменить цифрами «952»;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«используемые остатки бюджетных средств»: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«0» заменить цифрами «952»;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пункте 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«251739» заменить цифрами «211256»;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«238757» заменить цифрами «198274»;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«31500» заменить цифрами «14473»;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«45000» заменить цифрами «21544»;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дополнить пунктом 5-1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«5-1. Учесть, что в бюджете района на 2009 год в установленном законодательством порядке использованы свободные остатки бюджетных средств, образовавшиеся на 1 января 2009 года в сумме 952 тысячи тенге».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Приложения 1, 4 к решению Егиндыкольского районного маслихата «О бюджета района на 2009 год» от 24 декабря 2008 года № 4С10-2 (зарегистрированное в Региональном Реестре государственной регистрации нормативных правовых актов № 1-8-73, опубликованное 12 января 2009 года в районной еженедельной газете «Шұғыла – Целинная нива»), изложить в новой редакции согласно приложений 1, 2 настоящего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Управлении юстиции Егиндыкольского района и вводится в действие с 1 января 2009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 И. Маас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 Р. Муллаянов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Егиндыкольского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района                           Б. Султанов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экономики и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планирования                    Ж. Серкебаев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Егиндыкольского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9 апреля 2009 года № 4С 13-1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Егиндыкольского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2008 года № 4С 10-2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0"/>
        <w:gridCol w:w="737"/>
        <w:gridCol w:w="673"/>
        <w:gridCol w:w="9148"/>
        <w:gridCol w:w="1812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4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694812</w:t>
            </w:r>
          </w:p>
        </w:tc>
      </w:tr>
      <w:tr>
        <w:trPr>
          <w:trHeight w:val="3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71856</w:t>
            </w:r>
          </w:p>
        </w:tc>
      </w:tr>
      <w:tr>
        <w:trPr>
          <w:trHeight w:val="3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3916</w:t>
            </w:r>
          </w:p>
        </w:tc>
      </w:tr>
      <w:tr>
        <w:trPr>
          <w:trHeight w:val="27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3916</w:t>
            </w:r>
          </w:p>
        </w:tc>
      </w:tr>
      <w:tr>
        <w:trPr>
          <w:trHeight w:val="34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54000</w:t>
            </w:r>
          </w:p>
        </w:tc>
      </w:tr>
      <w:tr>
        <w:trPr>
          <w:trHeight w:val="30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54000</w:t>
            </w:r>
          </w:p>
        </w:tc>
      </w:tr>
      <w:tr>
        <w:trPr>
          <w:trHeight w:val="28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10585</w:t>
            </w:r>
          </w:p>
        </w:tc>
      </w:tr>
      <w:tr>
        <w:trPr>
          <w:trHeight w:val="28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4188</w:t>
            </w:r>
          </w:p>
        </w:tc>
      </w:tr>
      <w:tr>
        <w:trPr>
          <w:trHeight w:val="25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</w:t>
            </w:r>
          </w:p>
        </w:tc>
      </w:tr>
      <w:tr>
        <w:trPr>
          <w:trHeight w:val="25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3076</w:t>
            </w:r>
          </w:p>
        </w:tc>
      </w:tr>
      <w:tr>
        <w:trPr>
          <w:trHeight w:val="27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2353</w:t>
            </w:r>
          </w:p>
        </w:tc>
      </w:tr>
      <w:tr>
        <w:trPr>
          <w:trHeight w:val="49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2766</w:t>
            </w:r>
          </w:p>
        </w:tc>
      </w:tr>
      <w:tr>
        <w:trPr>
          <w:trHeight w:val="48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</w:t>
            </w:r>
          </w:p>
        </w:tc>
      </w:tr>
      <w:tr>
        <w:trPr>
          <w:trHeight w:val="51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</w:t>
            </w:r>
          </w:p>
        </w:tc>
      </w:tr>
      <w:tr>
        <w:trPr>
          <w:trHeight w:val="55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</w:t>
            </w:r>
          </w:p>
        </w:tc>
      </w:tr>
      <w:tr>
        <w:trPr>
          <w:trHeight w:val="100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 значимых действий и (или)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или должностными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лицами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</w:t>
            </w:r>
          </w:p>
        </w:tc>
      </w:tr>
      <w:tr>
        <w:trPr>
          <w:trHeight w:val="34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</w:t>
            </w:r>
          </w:p>
        </w:tc>
      </w:tr>
      <w:tr>
        <w:trPr>
          <w:trHeight w:val="27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3011</w:t>
            </w:r>
          </w:p>
        </w:tc>
      </w:tr>
      <w:tr>
        <w:trPr>
          <w:trHeight w:val="34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</w:t>
            </w:r>
          </w:p>
        </w:tc>
      </w:tr>
      <w:tr>
        <w:trPr>
          <w:trHeight w:val="51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</w:t>
            </w:r>
          </w:p>
        </w:tc>
      </w:tr>
      <w:tr>
        <w:trPr>
          <w:trHeight w:val="88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услуг)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 бюжета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</w:p>
        </w:tc>
      </w:tr>
      <w:tr>
        <w:trPr>
          <w:trHeight w:val="81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услуг)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 бюжета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</w:p>
        </w:tc>
      </w:tr>
      <w:tr>
        <w:trPr>
          <w:trHeight w:val="88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закупок, организуемых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82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закупок, организуемых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35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(сметы расходов) Национального Банка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2273</w:t>
            </w:r>
          </w:p>
        </w:tc>
      </w:tr>
      <w:tr>
        <w:trPr>
          <w:trHeight w:val="177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(сметы расходов) Национального Банка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за исключением поступлений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нефтяного сектора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2273</w:t>
            </w:r>
          </w:p>
        </w:tc>
      </w:tr>
      <w:tr>
        <w:trPr>
          <w:trHeight w:val="30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</w:tr>
      <w:tr>
        <w:trPr>
          <w:trHeight w:val="31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</w:tr>
      <w:tr>
        <w:trPr>
          <w:trHeight w:val="34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2737</w:t>
            </w:r>
          </w:p>
        </w:tc>
      </w:tr>
      <w:tr>
        <w:trPr>
          <w:trHeight w:val="34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2737</w:t>
            </w:r>
          </w:p>
        </w:tc>
      </w:tr>
      <w:tr>
        <w:trPr>
          <w:trHeight w:val="24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2737</w:t>
            </w:r>
          </w:p>
        </w:tc>
      </w:tr>
      <w:tr>
        <w:trPr>
          <w:trHeight w:val="28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617208</w:t>
            </w:r>
          </w:p>
        </w:tc>
      </w:tr>
      <w:tr>
        <w:trPr>
          <w:trHeight w:val="49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617208</w:t>
            </w:r>
          </w:p>
        </w:tc>
      </w:tr>
      <w:tr>
        <w:trPr>
          <w:trHeight w:val="34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617208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6"/>
        <w:gridCol w:w="709"/>
        <w:gridCol w:w="703"/>
        <w:gridCol w:w="780"/>
        <w:gridCol w:w="701"/>
        <w:gridCol w:w="6797"/>
        <w:gridCol w:w="2694"/>
      </w:tblGrid>
      <w:tr>
        <w:trPr>
          <w:trHeight w:val="19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19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19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19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19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</w:tr>
      <w:tr>
        <w:trPr>
          <w:trHeight w:val="21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686023,0</w:t>
            </w:r>
          </w:p>
        </w:tc>
      </w:tr>
      <w:tr>
        <w:trPr>
          <w:trHeight w:val="24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92961,5</w:t>
            </w:r>
          </w:p>
        </w:tc>
      </w:tr>
      <w:tr>
        <w:trPr>
          <w:trHeight w:val="48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76684,6</w:t>
            </w:r>
          </w:p>
        </w:tc>
      </w:tr>
      <w:tr>
        <w:trPr>
          <w:trHeight w:val="19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8957</w:t>
            </w:r>
          </w:p>
        </w:tc>
      </w:tr>
      <w:tr>
        <w:trPr>
          <w:trHeight w:val="36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8957</w:t>
            </w:r>
          </w:p>
        </w:tc>
      </w:tr>
      <w:tr>
        <w:trPr>
          <w:trHeight w:val="19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28746,8</w:t>
            </w:r>
          </w:p>
        </w:tc>
      </w:tr>
      <w:tr>
        <w:trPr>
          <w:trHeight w:val="3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28746,8</w:t>
            </w:r>
          </w:p>
        </w:tc>
      </w:tr>
      <w:tr>
        <w:trPr>
          <w:trHeight w:val="46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38980,8</w:t>
            </w:r>
          </w:p>
        </w:tc>
      </w:tr>
      <w:tr>
        <w:trPr>
          <w:trHeight w:val="6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38980,8</w:t>
            </w:r>
          </w:p>
        </w:tc>
      </w:tr>
      <w:tr>
        <w:trPr>
          <w:trHeight w:val="22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7344,4</w:t>
            </w:r>
          </w:p>
        </w:tc>
      </w:tr>
      <w:tr>
        <w:trPr>
          <w:trHeight w:val="22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7344,4</w:t>
            </w:r>
          </w:p>
        </w:tc>
      </w:tr>
      <w:tr>
        <w:trPr>
          <w:trHeight w:val="22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6939,3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134,1</w:t>
            </w:r>
          </w:p>
        </w:tc>
      </w:tr>
      <w:tr>
        <w:trPr>
          <w:trHeight w:val="43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разовых талонов и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полноты сбора сумм от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разовых талонов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</w:p>
        </w:tc>
      </w:tr>
      <w:tr>
        <w:trPr>
          <w:trHeight w:val="40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поступившего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коммунальную собственность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19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8932,5</w:t>
            </w:r>
          </w:p>
        </w:tc>
      </w:tr>
      <w:tr>
        <w:trPr>
          <w:trHeight w:val="45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8932,5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экономики и бюджетного планирования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8932,5</w:t>
            </w:r>
          </w:p>
        </w:tc>
      </w:tr>
      <w:tr>
        <w:trPr>
          <w:trHeight w:val="25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</w:p>
        </w:tc>
      </w:tr>
      <w:tr>
        <w:trPr>
          <w:trHeight w:val="25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</w:p>
        </w:tc>
      </w:tr>
      <w:tr>
        <w:trPr>
          <w:trHeight w:val="45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8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48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7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в населенных пунктах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8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275669</w:t>
            </w:r>
          </w:p>
        </w:tc>
      </w:tr>
      <w:tr>
        <w:trPr>
          <w:trHeight w:val="34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12823</w:t>
            </w:r>
          </w:p>
        </w:tc>
      </w:tr>
      <w:tr>
        <w:trPr>
          <w:trHeight w:val="27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12823</w:t>
            </w:r>
          </w:p>
        </w:tc>
      </w:tr>
      <w:tr>
        <w:trPr>
          <w:trHeight w:val="48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дошкольного воспитания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обучения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12823</w:t>
            </w:r>
          </w:p>
        </w:tc>
      </w:tr>
      <w:tr>
        <w:trPr>
          <w:trHeight w:val="24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251921</w:t>
            </w:r>
          </w:p>
        </w:tc>
      </w:tr>
      <w:tr>
        <w:trPr>
          <w:trHeight w:val="27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251921</w:t>
            </w:r>
          </w:p>
        </w:tc>
      </w:tr>
      <w:tr>
        <w:trPr>
          <w:trHeight w:val="22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251921</w:t>
            </w:r>
          </w:p>
        </w:tc>
      </w:tr>
      <w:tr>
        <w:trPr>
          <w:trHeight w:val="25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10925</w:t>
            </w:r>
          </w:p>
        </w:tc>
      </w:tr>
      <w:tr>
        <w:trPr>
          <w:trHeight w:val="19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10925</w:t>
            </w:r>
          </w:p>
        </w:tc>
      </w:tr>
      <w:tr>
        <w:trPr>
          <w:trHeight w:val="27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5116</w:t>
            </w:r>
          </w:p>
        </w:tc>
      </w:tr>
      <w:tr>
        <w:trPr>
          <w:trHeight w:val="49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государственных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значения)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</w:t>
            </w:r>
          </w:p>
        </w:tc>
      </w:tr>
      <w:tr>
        <w:trPr>
          <w:trHeight w:val="69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2909</w:t>
            </w:r>
          </w:p>
        </w:tc>
      </w:tr>
      <w:tr>
        <w:trPr>
          <w:trHeight w:val="27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</w:t>
            </w:r>
          </w:p>
        </w:tc>
      </w:tr>
      <w:tr>
        <w:trPr>
          <w:trHeight w:val="25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</w:t>
            </w:r>
          </w:p>
        </w:tc>
      </w:tr>
      <w:tr>
        <w:trPr>
          <w:trHeight w:val="51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</w:t>
            </w:r>
          </w:p>
        </w:tc>
      </w:tr>
      <w:tr>
        <w:trPr>
          <w:trHeight w:val="6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доставки тяжелобольных людей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ближайшей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здравоохранения, оказывающей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врачебную помощь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</w:t>
            </w:r>
          </w:p>
        </w:tc>
      </w:tr>
      <w:tr>
        <w:trPr>
          <w:trHeight w:val="28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32305,6</w:t>
            </w:r>
          </w:p>
        </w:tc>
      </w:tr>
      <w:tr>
        <w:trPr>
          <w:trHeight w:val="25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22459</w:t>
            </w:r>
          </w:p>
        </w:tc>
      </w:tr>
      <w:tr>
        <w:trPr>
          <w:trHeight w:val="52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22459</w:t>
            </w:r>
          </w:p>
        </w:tc>
      </w:tr>
      <w:tr>
        <w:trPr>
          <w:trHeight w:val="28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7098</w:t>
            </w:r>
          </w:p>
        </w:tc>
      </w:tr>
      <w:tr>
        <w:trPr>
          <w:trHeight w:val="67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 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обеспечения, культуры и спорта,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проживающим в сельской местности,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приобретению топлива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</w:t>
            </w:r>
          </w:p>
        </w:tc>
      </w:tr>
      <w:tr>
        <w:trPr>
          <w:trHeight w:val="28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28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</w:t>
            </w:r>
          </w:p>
        </w:tc>
      </w:tr>
      <w:tr>
        <w:trPr>
          <w:trHeight w:val="57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решениям местных представительных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3853</w:t>
            </w:r>
          </w:p>
        </w:tc>
      </w:tr>
      <w:tr>
        <w:trPr>
          <w:trHeight w:val="46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</w:p>
        </w:tc>
      </w:tr>
      <w:tr>
        <w:trPr>
          <w:trHeight w:val="27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</w:p>
        </w:tc>
      </w:tr>
      <w:tr>
        <w:trPr>
          <w:trHeight w:val="25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18 лет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</w:t>
            </w:r>
          </w:p>
        </w:tc>
      </w:tr>
      <w:tr>
        <w:trPr>
          <w:trHeight w:val="84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</w:t>
            </w:r>
          </w:p>
        </w:tc>
      </w:tr>
      <w:tr>
        <w:trPr>
          <w:trHeight w:val="51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9846,6</w:t>
            </w:r>
          </w:p>
        </w:tc>
      </w:tr>
      <w:tr>
        <w:trPr>
          <w:trHeight w:val="45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9846,6</w:t>
            </w:r>
          </w:p>
        </w:tc>
      </w:tr>
      <w:tr>
        <w:trPr>
          <w:trHeight w:val="42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социальных программ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8303,6</w:t>
            </w:r>
          </w:p>
        </w:tc>
      </w:tr>
      <w:tr>
        <w:trPr>
          <w:trHeight w:val="49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доставке пособий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выплат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</w:tr>
      <w:tr>
        <w:trPr>
          <w:trHeight w:val="72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 социальной сферы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 населенных пунктов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целевого трансферта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</w:t>
            </w:r>
          </w:p>
        </w:tc>
      </w:tr>
      <w:tr>
        <w:trPr>
          <w:trHeight w:val="25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41746</w:t>
            </w:r>
          </w:p>
        </w:tc>
      </w:tr>
      <w:tr>
        <w:trPr>
          <w:trHeight w:val="25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36017</w:t>
            </w:r>
          </w:p>
        </w:tc>
      </w:tr>
      <w:tr>
        <w:trPr>
          <w:trHeight w:val="25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36017</w:t>
            </w:r>
          </w:p>
        </w:tc>
      </w:tr>
      <w:tr>
        <w:trPr>
          <w:trHeight w:val="25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14473</w:t>
            </w:r>
          </w:p>
        </w:tc>
      </w:tr>
      <w:tr>
        <w:trPr>
          <w:trHeight w:val="30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21544</w:t>
            </w:r>
          </w:p>
        </w:tc>
      </w:tr>
      <w:tr>
        <w:trPr>
          <w:trHeight w:val="25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48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36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27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5513</w:t>
            </w:r>
          </w:p>
        </w:tc>
      </w:tr>
      <w:tr>
        <w:trPr>
          <w:trHeight w:val="49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5513</w:t>
            </w:r>
          </w:p>
        </w:tc>
      </w:tr>
      <w:tr>
        <w:trPr>
          <w:trHeight w:val="27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3369</w:t>
            </w:r>
          </w:p>
        </w:tc>
      </w:tr>
      <w:tr>
        <w:trPr>
          <w:trHeight w:val="27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</w:t>
            </w:r>
          </w:p>
        </w:tc>
      </w:tr>
      <w:tr>
        <w:trPr>
          <w:trHeight w:val="27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погребение безродных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</w:p>
        </w:tc>
      </w:tr>
      <w:tr>
        <w:trPr>
          <w:trHeight w:val="27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</w:t>
            </w:r>
          </w:p>
        </w:tc>
      </w:tr>
      <w:tr>
        <w:trPr>
          <w:trHeight w:val="27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34200,4</w:t>
            </w:r>
          </w:p>
        </w:tc>
      </w:tr>
      <w:tr>
        <w:trPr>
          <w:trHeight w:val="21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10639</w:t>
            </w:r>
          </w:p>
        </w:tc>
      </w:tr>
      <w:tr>
        <w:trPr>
          <w:trHeight w:val="43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10639</w:t>
            </w:r>
          </w:p>
        </w:tc>
      </w:tr>
      <w:tr>
        <w:trPr>
          <w:trHeight w:val="3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10639</w:t>
            </w:r>
          </w:p>
        </w:tc>
      </w:tr>
      <w:tr>
        <w:trPr>
          <w:trHeight w:val="30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</w:t>
            </w:r>
          </w:p>
        </w:tc>
      </w:tr>
      <w:tr>
        <w:trPr>
          <w:trHeight w:val="45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районном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 ) уровне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</w:tr>
      <w:tr>
        <w:trPr>
          <w:trHeight w:val="67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по различным видам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областных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соревнованиях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25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11962</w:t>
            </w:r>
          </w:p>
        </w:tc>
      </w:tr>
      <w:tr>
        <w:trPr>
          <w:trHeight w:val="48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9806</w:t>
            </w:r>
          </w:p>
        </w:tc>
      </w:tr>
      <w:tr>
        <w:trPr>
          <w:trHeight w:val="28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9023</w:t>
            </w:r>
          </w:p>
        </w:tc>
      </w:tr>
      <w:tr>
        <w:trPr>
          <w:trHeight w:val="30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народов Казахстана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</w:t>
            </w:r>
          </w:p>
        </w:tc>
      </w:tr>
      <w:tr>
        <w:trPr>
          <w:trHeight w:val="30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2156</w:t>
            </w:r>
          </w:p>
        </w:tc>
      </w:tr>
      <w:tr>
        <w:trPr>
          <w:trHeight w:val="48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массовой информации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2156</w:t>
            </w:r>
          </w:p>
        </w:tc>
      </w:tr>
      <w:tr>
        <w:trPr>
          <w:trHeight w:val="48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10256,4</w:t>
            </w:r>
          </w:p>
        </w:tc>
      </w:tr>
      <w:tr>
        <w:trPr>
          <w:trHeight w:val="43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4051,4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развития языков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4051,4</w:t>
            </w:r>
          </w:p>
        </w:tc>
      </w:tr>
      <w:tr>
        <w:trPr>
          <w:trHeight w:val="27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3259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внутренней политики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3259</w:t>
            </w:r>
          </w:p>
        </w:tc>
      </w:tr>
      <w:tr>
        <w:trPr>
          <w:trHeight w:val="36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2946</w:t>
            </w:r>
          </w:p>
        </w:tc>
      </w:tr>
      <w:tr>
        <w:trPr>
          <w:trHeight w:val="36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физической культуры и спорта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2946</w:t>
            </w:r>
          </w:p>
        </w:tc>
      </w:tr>
      <w:tr>
        <w:trPr>
          <w:trHeight w:val="60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174430</w:t>
            </w:r>
          </w:p>
        </w:tc>
      </w:tr>
      <w:tr>
        <w:trPr>
          <w:trHeight w:val="25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7104</w:t>
            </w:r>
          </w:p>
        </w:tc>
      </w:tr>
      <w:tr>
        <w:trPr>
          <w:trHeight w:val="22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7104</w:t>
            </w:r>
          </w:p>
        </w:tc>
      </w:tr>
      <w:tr>
        <w:trPr>
          <w:trHeight w:val="22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6875</w:t>
            </w:r>
          </w:p>
        </w:tc>
      </w:tr>
      <w:tr>
        <w:trPr>
          <w:trHeight w:val="19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больных животных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</w:tr>
      <w:tr>
        <w:trPr>
          <w:trHeight w:val="19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162257</w:t>
            </w:r>
          </w:p>
        </w:tc>
      </w:tr>
      <w:tr>
        <w:trPr>
          <w:trHeight w:val="19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162257</w:t>
            </w:r>
          </w:p>
        </w:tc>
      </w:tr>
      <w:tr>
        <w:trPr>
          <w:trHeight w:val="19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162257</w:t>
            </w:r>
          </w:p>
        </w:tc>
      </w:tr>
      <w:tr>
        <w:trPr>
          <w:trHeight w:val="27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5069</w:t>
            </w:r>
          </w:p>
        </w:tc>
      </w:tr>
      <w:tr>
        <w:trPr>
          <w:trHeight w:val="22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5069</w:t>
            </w:r>
          </w:p>
        </w:tc>
      </w:tr>
      <w:tr>
        <w:trPr>
          <w:trHeight w:val="25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3568</w:t>
            </w:r>
          </w:p>
        </w:tc>
      </w:tr>
      <w:tr>
        <w:trPr>
          <w:trHeight w:val="27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</w:t>
            </w:r>
          </w:p>
        </w:tc>
      </w:tr>
      <w:tr>
        <w:trPr>
          <w:trHeight w:val="45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7189,3</w:t>
            </w:r>
          </w:p>
        </w:tc>
      </w:tr>
      <w:tr>
        <w:trPr>
          <w:trHeight w:val="28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7189,3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4115</w:t>
            </w:r>
          </w:p>
        </w:tc>
      </w:tr>
      <w:tr>
        <w:trPr>
          <w:trHeight w:val="28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4115</w:t>
            </w:r>
          </w:p>
        </w:tc>
      </w:tr>
      <w:tr>
        <w:trPr>
          <w:trHeight w:val="45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3074,3</w:t>
            </w:r>
          </w:p>
        </w:tc>
      </w:tr>
      <w:tr>
        <w:trPr>
          <w:trHeight w:val="36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архитектуры и градостроительства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3074,3</w:t>
            </w:r>
          </w:p>
        </w:tc>
      </w:tr>
      <w:tr>
        <w:trPr>
          <w:trHeight w:val="27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17845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17845</w:t>
            </w:r>
          </w:p>
        </w:tc>
      </w:tr>
      <w:tr>
        <w:trPr>
          <w:trHeight w:val="48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11715</w:t>
            </w:r>
          </w:p>
        </w:tc>
      </w:tr>
      <w:tr>
        <w:trPr>
          <w:trHeight w:val="66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 аулах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(селах), аульных(сельских)округах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11715</w:t>
            </w:r>
          </w:p>
        </w:tc>
      </w:tr>
      <w:tr>
        <w:trPr>
          <w:trHeight w:val="55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6130</w:t>
            </w:r>
          </w:p>
        </w:tc>
      </w:tr>
      <w:tr>
        <w:trPr>
          <w:trHeight w:val="30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6130</w:t>
            </w:r>
          </w:p>
        </w:tc>
      </w:tr>
      <w:tr>
        <w:trPr>
          <w:trHeight w:val="28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8446,2</w:t>
            </w:r>
          </w:p>
        </w:tc>
      </w:tr>
      <w:tr>
        <w:trPr>
          <w:trHeight w:val="19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 конкуренции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3605</w:t>
            </w:r>
          </w:p>
        </w:tc>
      </w:tr>
      <w:tr>
        <w:trPr>
          <w:trHeight w:val="19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3605</w:t>
            </w:r>
          </w:p>
        </w:tc>
      </w:tr>
      <w:tr>
        <w:trPr>
          <w:trHeight w:val="25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3570</w:t>
            </w:r>
          </w:p>
        </w:tc>
      </w:tr>
      <w:tr>
        <w:trPr>
          <w:trHeight w:val="25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25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4841,2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</w:t>
            </w:r>
          </w:p>
        </w:tc>
      </w:tr>
      <w:tr>
        <w:trPr>
          <w:trHeight w:val="46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района (города облатсного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</w:t>
            </w:r>
          </w:p>
        </w:tc>
      </w:tr>
      <w:tr>
        <w:trPr>
          <w:trHeight w:val="55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3811,2</w:t>
            </w:r>
          </w:p>
        </w:tc>
      </w:tr>
      <w:tr>
        <w:trPr>
          <w:trHeight w:val="51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3811,2</w:t>
            </w:r>
          </w:p>
        </w:tc>
      </w:tr>
      <w:tr>
        <w:trPr>
          <w:trHeight w:val="28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</w:tr>
      <w:tr>
        <w:trPr>
          <w:trHeight w:val="28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</w:tr>
      <w:tr>
        <w:trPr>
          <w:trHeight w:val="25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</w:tr>
      <w:tr>
        <w:trPr>
          <w:trHeight w:val="22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6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финансовыми активами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9741</w:t>
            </w:r>
          </w:p>
        </w:tc>
      </w:tr>
      <w:tr>
        <w:trPr>
          <w:trHeight w:val="25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9841</w:t>
            </w:r>
          </w:p>
        </w:tc>
      </w:tr>
      <w:tr>
        <w:trPr>
          <w:trHeight w:val="25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9841</w:t>
            </w:r>
          </w:p>
        </w:tc>
      </w:tr>
      <w:tr>
        <w:trPr>
          <w:trHeight w:val="25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9841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9841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 юридических лиц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9841</w:t>
            </w:r>
          </w:p>
        </w:tc>
      </w:tr>
      <w:tr>
        <w:trPr>
          <w:trHeight w:val="28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 государства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 государства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6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 внутри страны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90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коммунальных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предприятий в 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имущественного комплекса, иного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оперативном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управлении или хозяйственном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введении коммунальных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предприятий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2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-952</w:t>
            </w:r>
          </w:p>
        </w:tc>
      </w:tr>
      <w:tr>
        <w:trPr>
          <w:trHeight w:val="45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-952</w:t>
            </w:r>
          </w:p>
        </w:tc>
      </w:tr>
      <w:tr>
        <w:trPr>
          <w:trHeight w:val="24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</w:t>
            </w:r>
          </w:p>
        </w:tc>
      </w:tr>
      <w:tr>
        <w:trPr>
          <w:trHeight w:val="19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</w:t>
            </w:r>
          </w:p>
        </w:tc>
      </w:tr>
      <w:tr>
        <w:trPr>
          <w:trHeight w:val="22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</w:t>
            </w:r>
          </w:p>
        </w:tc>
      </w:tr>
    </w:tbl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Егиндыкольского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9 апреля 2009 года № 4С 13-1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4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Егиндыкольского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2008 года № 4С 10-2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аулов (сел),</w:t>
      </w:r>
      <w:r>
        <w:br/>
      </w:r>
      <w:r>
        <w:rPr>
          <w:rFonts w:ascii="Times New Roman"/>
          <w:b/>
          <w:i w:val="false"/>
          <w:color w:val="000000"/>
        </w:rPr>
        <w:t>
аульных (сельских) округов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8"/>
        <w:gridCol w:w="693"/>
        <w:gridCol w:w="724"/>
        <w:gridCol w:w="782"/>
        <w:gridCol w:w="7503"/>
        <w:gridCol w:w="2680"/>
      </w:tblGrid>
      <w:tr>
        <w:trPr>
          <w:trHeight w:val="24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25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39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57076,8</w:t>
            </w:r>
          </w:p>
        </w:tc>
      </w:tr>
      <w:tr>
        <w:trPr>
          <w:trHeight w:val="60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38980,8</w:t>
            </w:r>
          </w:p>
        </w:tc>
      </w:tr>
      <w:tr>
        <w:trPr>
          <w:trHeight w:val="85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38980,8</w:t>
            </w:r>
          </w:p>
        </w:tc>
      </w:tr>
      <w:tr>
        <w:trPr>
          <w:trHeight w:val="90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38980,8</w:t>
            </w:r>
          </w:p>
        </w:tc>
      </w:tr>
      <w:tr>
        <w:trPr>
          <w:trHeight w:val="115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городе, 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38980,8</w:t>
            </w:r>
          </w:p>
        </w:tc>
      </w:tr>
      <w:tr>
        <w:trPr>
          <w:trHeight w:val="45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</w:t>
            </w:r>
          </w:p>
        </w:tc>
      </w:tr>
      <w:tr>
        <w:trPr>
          <w:trHeight w:val="58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</w:t>
            </w:r>
          </w:p>
        </w:tc>
      </w:tr>
      <w:tr>
        <w:trPr>
          <w:trHeight w:val="88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</w:t>
            </w:r>
          </w:p>
        </w:tc>
      </w:tr>
      <w:tr>
        <w:trPr>
          <w:trHeight w:val="115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доставки тяжелобольных людей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ближайшей организации 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оказывающей врачебную помощь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</w:t>
            </w:r>
          </w:p>
        </w:tc>
      </w:tr>
      <w:tr>
        <w:trPr>
          <w:trHeight w:val="40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5729</w:t>
            </w:r>
          </w:p>
        </w:tc>
      </w:tr>
      <w:tr>
        <w:trPr>
          <w:trHeight w:val="36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81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61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34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5513</w:t>
            </w:r>
          </w:p>
        </w:tc>
      </w:tr>
      <w:tr>
        <w:trPr>
          <w:trHeight w:val="87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5513</w:t>
            </w:r>
          </w:p>
        </w:tc>
      </w:tr>
      <w:tr>
        <w:trPr>
          <w:trHeight w:val="3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3369</w:t>
            </w:r>
          </w:p>
        </w:tc>
      </w:tr>
      <w:tr>
        <w:trPr>
          <w:trHeight w:val="61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</w:t>
            </w:r>
          </w:p>
        </w:tc>
      </w:tr>
      <w:tr>
        <w:trPr>
          <w:trHeight w:val="61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погребение безродных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</w:p>
        </w:tc>
      </w:tr>
      <w:tr>
        <w:trPr>
          <w:trHeight w:val="55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</w:t>
            </w:r>
          </w:p>
        </w:tc>
      </w:tr>
      <w:tr>
        <w:trPr>
          <w:trHeight w:val="36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11715</w:t>
            </w:r>
          </w:p>
        </w:tc>
      </w:tr>
      <w:tr>
        <w:trPr>
          <w:trHeight w:val="36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11715</w:t>
            </w:r>
          </w:p>
        </w:tc>
      </w:tr>
      <w:tr>
        <w:trPr>
          <w:trHeight w:val="90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11715</w:t>
            </w:r>
          </w:p>
        </w:tc>
      </w:tr>
      <w:tr>
        <w:trPr>
          <w:trHeight w:val="145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аулах(селах), аульных(сельских)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округах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91"/>
        <w:gridCol w:w="1382"/>
        <w:gridCol w:w="1565"/>
        <w:gridCol w:w="1530"/>
        <w:gridCol w:w="1566"/>
        <w:gridCol w:w="1504"/>
        <w:gridCol w:w="1348"/>
        <w:gridCol w:w="1346"/>
        <w:gridCol w:w="1348"/>
      </w:tblGrid>
      <w:tr>
        <w:trPr>
          <w:trHeight w:val="240" w:hRule="atLeast"/>
        </w:trPr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Бауман-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дыколь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кулак-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Узын-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</w:t>
            </w:r>
          </w:p>
        </w:tc>
      </w:tr>
      <w:tr>
        <w:trPr>
          <w:trHeight w:val="390" w:hRule="atLeast"/>
        </w:trPr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4873,1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4599,6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5136,7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4742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4382,4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19688,9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4223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4776,1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4655</w:t>
            </w:r>
          </w:p>
        </w:tc>
      </w:tr>
      <w:tr>
        <w:trPr>
          <w:trHeight w:val="570" w:hRule="atLeast"/>
        </w:trPr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4468,1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4017,6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4757,7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4010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4115,4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5284,9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3998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4356,1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3973</w:t>
            </w:r>
          </w:p>
        </w:tc>
      </w:tr>
      <w:tr>
        <w:trPr>
          <w:trHeight w:val="405" w:hRule="atLeast"/>
        </w:trPr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4468,1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4017,6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4757,7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4010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4115,4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5284,9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3998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4356,1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3973</w:t>
            </w:r>
          </w:p>
        </w:tc>
      </w:tr>
      <w:tr>
        <w:trPr>
          <w:trHeight w:val="465" w:hRule="atLeast"/>
        </w:trPr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4468,1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4017,6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4757,7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4010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4115,4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5284,9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3998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4356,1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3973</w:t>
            </w:r>
          </w:p>
        </w:tc>
      </w:tr>
      <w:tr>
        <w:trPr>
          <w:trHeight w:val="450" w:hRule="atLeast"/>
        </w:trPr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4468,1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4017,6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4757,7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4010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4115,4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5284,9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3998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4356,1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3973</w:t>
            </w:r>
          </w:p>
        </w:tc>
      </w:tr>
      <w:tr>
        <w:trPr>
          <w:trHeight w:val="450" w:hRule="atLeast"/>
        </w:trPr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90" w:hRule="atLeast"/>
        </w:trPr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435" w:hRule="atLeast"/>
        </w:trPr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405" w:hRule="atLeast"/>
        </w:trPr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405" w:hRule="atLeast"/>
        </w:trPr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2689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</w:t>
            </w:r>
          </w:p>
        </w:tc>
      </w:tr>
      <w:tr>
        <w:trPr>
          <w:trHeight w:val="570" w:hRule="atLeast"/>
        </w:trPr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2689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</w:t>
            </w:r>
          </w:p>
        </w:tc>
      </w:tr>
      <w:tr>
        <w:trPr>
          <w:trHeight w:val="510" w:hRule="atLeast"/>
        </w:trPr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2689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</w:t>
            </w:r>
          </w:p>
        </w:tc>
      </w:tr>
      <w:tr>
        <w:trPr>
          <w:trHeight w:val="600" w:hRule="atLeast"/>
        </w:trPr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</w:t>
            </w:r>
          </w:p>
        </w:tc>
      </w:tr>
      <w:tr>
        <w:trPr>
          <w:trHeight w:val="525" w:hRule="atLeast"/>
        </w:trPr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600" w:hRule="atLeast"/>
        </w:trPr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</w:tr>
      <w:tr>
        <w:trPr>
          <w:trHeight w:val="525" w:hRule="atLeast"/>
        </w:trPr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</w:tr>
      <w:tr>
        <w:trPr>
          <w:trHeight w:val="240" w:hRule="atLeast"/>
        </w:trPr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11715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11715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11715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11715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