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b1d6" w14:textId="25bb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2008 года № 4С10-2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апреля 2009 года № 4С15-1. Зарегистрировано Управлением юстиции Егиндыкольского района Акмолинской области 7 мая 2009 года № 1-8-82. Утратило силу - решением Егиндыкольского районного маслихата Акмолинской области от 5 февраля 2010 года № 4С22-2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Егиндыкольского районного маслихата Акмолинской области от 05.02.2010 № 4С22-2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2009 год» от 24 декабря 2008 года № 4С10-2 (зарегистрированное в Реестре государственной регистрации нормативных правовых актов № 1-8-73, опубликованное 12 января 2009 года в районной еженедельной газете «Шұғыла – Целинная нива») с последующими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9 апреля 2009 года № 4С13-1 «О внесении изменений и дополнений в решение районного маслихата от 24 декабря 2008 года № 4С10-2 «О бюджете района на 2009 год» (зарегистрированное в Реестре государственной регистрации нормативных правовых актов № 1-8-81, опубликованное 28 апреля 2009 года в районной еженедельной общественно-политической газете «Шұғыла-Целинная нива»)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«694812» заменить цифрами «693675»;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«617208» заменить цифрами «616071»;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«686023» заменить цифрами «687440,8»;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«-952» заменить цифрами «-3506,8»;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«952» заменить цифрами «3506,8»;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«используемые остатки бюджетных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«952» заменить цифрами «3506,8»;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«211256» заменить цифрами «151277»;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«12982» заменить цифрами «13003»;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«1918» заменить цифрами «1939»;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«198274» заменить цифрами «138274»;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«25000 тысяч тенге – на реконструкцию поселковых сетей и площадки водопроводных сооружений села Коржинколь;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15000 тысяч тенге – на реконструкцию поселковых сетей и площадки водопроводных сооружений села Бауманское;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– на реконструкцию Нуринского группового водопровода (IV очередь I этап) от хлебоприемного пункта Степняк до насосной станции села Коржинколь;»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«14473 тысячи тенге –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21544 тысяч тенге – на развитие и обустройство инженерно – коммуникационной инфраструктуры в соответствии с Государственной программой жилищного строительства в Республике Казахстан на 2008-2010 годы» изложить в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«14473 тысячи тенге – на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«21544 тысяч тенге – на развитие, обустройство и (или) приобретение инженерно – 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«5-2.Учесть, что в бюджете района на 2009 год предусмотрены средства на реализацию стратегии региональной занятости и переподготовки кадров в сумме 58842 тысячи тенге, в том числе: из республиканского бюджета – 58842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по государственным учреждениям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к решению Егиндыкольского районного маслихата «О бюджете района на 2009 год» от 24 декабря 2008 года № 4С10-2 (зарегистрированное в Реестре государственной регистрации нормативных правовых актов № 1-8-73, опубликованное 12 января 2009 года в районной еженедельной газете «Шұғыла – Целинная нива») с последующими изменениями и дополнениями, внесенными решением районного маслихата от 9 апреля 2009 года № 4С13-1 «О внесении изменений и дополнений в решение районного маслихата от 24 декабря 2008 года № 4С10-2 «О бюджете района на 2009 год» (зарегистрированное в Реестре государственной регистрации нормативных правовых актов № 1-8-81, опубликованное 28 апреля 2009 года в районной еженедельной общественно-политической газете «Шұғыла-Целинная нива»),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  регистрации в Управлении юстиции Егиндыкольского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И.Маас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   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Ж.Серкебаев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96"/>
        <w:gridCol w:w="892"/>
        <w:gridCol w:w="8308"/>
        <w:gridCol w:w="21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693675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0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8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77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4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8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616071</w:t>
            </w:r>
          </w:p>
        </w:tc>
      </w:tr>
      <w:tr>
        <w:trPr>
          <w:trHeight w:val="49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616071</w:t>
            </w:r>
          </w:p>
        </w:tc>
      </w:tr>
      <w:tr>
        <w:trPr>
          <w:trHeight w:val="34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80"/>
        <w:gridCol w:w="847"/>
        <w:gridCol w:w="945"/>
        <w:gridCol w:w="897"/>
        <w:gridCol w:w="6695"/>
        <w:gridCol w:w="21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687440,8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92459,5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76208,6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6939,3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4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316502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251921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8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40872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6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33848,6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6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6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 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8281,6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48762,8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41724,8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41724,8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20180,8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5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32666,4</w:t>
            </w:r>
          </w:p>
        </w:tc>
      </w:tr>
      <w:tr>
        <w:trPr>
          <w:trHeight w:val="2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0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10222,4</w:t>
            </w:r>
          </w:p>
        </w:tc>
      </w:tr>
      <w:tr>
        <w:trPr>
          <w:trHeight w:val="52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7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9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7152,3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7152,3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43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3074,3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5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1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8424,2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4841,2</w:t>
            </w:r>
          </w:p>
        </w:tc>
      </w:tr>
      <w:tr>
        <w:trPr>
          <w:trHeight w:val="42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облатсного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6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1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  активов внутри страны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4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7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15-1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30"/>
        <w:gridCol w:w="859"/>
        <w:gridCol w:w="879"/>
        <w:gridCol w:w="7492"/>
        <w:gridCol w:w="21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56633,8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38537,8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13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3529"/>
        <w:gridCol w:w="3780"/>
        <w:gridCol w:w="3132"/>
      </w:tblGrid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с/округ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с.Спиридоновка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с/округ</w:t>
            </w:r>
          </w:p>
        </w:tc>
      </w:tr>
      <w:tr>
        <w:trPr>
          <w:trHeight w:val="40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58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3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5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3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6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6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54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1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2155"/>
        <w:gridCol w:w="2389"/>
        <w:gridCol w:w="2686"/>
        <w:gridCol w:w="3154"/>
      </w:tblGrid>
      <w:tr>
        <w:trPr>
          <w:trHeight w:val="2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с.Буревест-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с.Егинды-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кулакский с/округ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с/округ</w:t>
            </w:r>
          </w:p>
        </w:tc>
      </w:tr>
      <w:tr>
        <w:trPr>
          <w:trHeight w:val="40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4319,4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58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42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61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49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46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1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42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5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1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4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