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e384" w14:textId="7bde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4С10-2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 декабря 2009 года № 4С20-1. Зарегистрировано Управлением юстиции Егиндыкольского района Акмолинской области 10 декабря 2009 года № 1-8-89. Утратило силу - решением Егиндыкольского районного маслихата Акмолинской области от 5 февраля 2010 года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Егиндыкольского районного маслихата «О бюджете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1-8-73, опубликованное 12 января 2009 года в районной газете «Шұғыла – Целинная нива»)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«697302,2» заменить цифрами «697419,2»;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«619698,2» заменить цифрами «619815,2»;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«691756» заменить цифрами «691873»;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«153647,9» заменить цифрами «153764,9»;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«12712,9» заменить цифрами «12829,9»;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«1426» заменить цифрами «1543».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Егиндыкольского районного маслихата «О бюджете района на 2009 год» от 24 декабря 2008 года № 4С10-2 (зарегистрированное в Реестре государственной регистрации нормативных правовых актов № 1-8-73, опубликованное 12 января 2009 года в районной газете «Шұғыла – Целинная нива»)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Егиндыкольского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2009 года № 4С20-1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7"/>
        <w:gridCol w:w="269"/>
        <w:gridCol w:w="9814"/>
        <w:gridCol w:w="26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697419,2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45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бюжета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4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бюжета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66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24"/>
        <w:gridCol w:w="788"/>
        <w:gridCol w:w="745"/>
        <w:gridCol w:w="831"/>
        <w:gridCol w:w="7031"/>
        <w:gridCol w:w="261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691873,0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94671,4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78218,8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экономики и бюджетного планирования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318285,3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42824,4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33612,3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10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  в сельской местности в соответствии с законодательством Республики Казахстан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348,7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  на детей до 18 лет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50473,9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10282,4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отдела внутренней политики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физической культуры и спорта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аульных(сельских)округах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8260,5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4677,5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