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aac" w14:textId="a38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Ерейментаускому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марта 2009 года № а-3/53. Зарегистрировано Управлением юстиции Ерейментауского района Акмолинской области 3 апреля 2009 года № 1-9-115. Утратило силу постановлением акимата Ерейментауского района Акмолинской области от 30 декабря 2009 года № а-13/356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решением акимата Ерейментауского района Акмолинской области от 30.12.2009 </w:t>
      </w:r>
      <w:r>
        <w:rPr>
          <w:rFonts w:ascii="Times New Roman"/>
          <w:b w:val="false"/>
          <w:i w:val="false"/>
          <w:color w:val="000000"/>
          <w:sz w:val="28"/>
        </w:rPr>
        <w:t>№ а-13/356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4) 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Республики Казахстан от 23 января 2001 года «О занятости населения» и с подпунктом 1)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в целях создания инвалидам равных возможностей для жизнедеятельности и интеграции в обществе,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1.Установить работодателям Ерейментауского района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2.Признать утратившим силу постановление акимата Ерейментауского района «Об установлении квоты рабочих мест для инвалидов в размере трех процентов от общей численности рабочих мест на предприятиях Ерейментауского района на 2008 год» от 14 февраля  2008 года № а-3/42 (зарегистрировано в Реестре государственной регистрации нормативных правовых актов № 1-9-99, опубликовано 2 апреля 2008 года в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3.Контроль за исполнением настоящего постановления возложить на заместителя акима района С. 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4.Действие настоящего постановления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5.Настоящее постановление вступает в силу со дня  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 Н. 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