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d3ed" w14:textId="642d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22 декабря 2008 года № а-13/294 "Об организации общественных работ в Ерейментауском районе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 марта 2009 года № а-3/50. Зарегистрировано Управлением юстиции Ерейментауского района Акмолинской области 6 апреля 2009 года № 1-9-116. Утратило силу в связи с истечением срока применения - (письмо акимата Ерейментауского района Акмолинской области от 6 ноября 2014 года № 07-20/1602)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Ерейментауского района Акмолинской области от 06.11.2014 № 07-20/1602).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акимат Ерейментауского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Ерейментауского района от 22 декабря 2008 года № а-13/294 «Об организации общественных работ в Ерейментауском районе на 2009 год» (зарегистрировано в Реестре государственной регистрации нормативных правовых актов № 1-9-110, опубликовано 4 февраля 2009 года в газете «Ерейментау»)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«Настоящее постановление вступает в силу со дня государственной регистрации в Управлении юстиции Ерейментауского района Акмолинской области и вводится в действие со дня официального опубликования».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Ерейментауского района Акмолинской области от 24.07.2009 </w:t>
      </w:r>
      <w:r>
        <w:rPr>
          <w:rFonts w:ascii="Times New Roman"/>
          <w:b w:val="false"/>
          <w:i w:val="false"/>
          <w:color w:val="000000"/>
          <w:sz w:val="28"/>
        </w:rPr>
        <w:t>№ а-8/208;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Н.А.Ережепов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                                   К.Ж.Кусаинов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                                    И.Н.Ставничий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Ерейментауского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Управления архивов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документации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С.С.Сыздыков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«Ерейментауский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внутренних дел»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К.С.Шаймергенов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