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2b92" w14:textId="d542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19 декабря 2008 года № 4С-12/3-08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7 апреля 2009 года № 4С-15/2-09. Зарегистрировано Управлением юстиции Ерейментауского района Акмолинской области 17 апреля 2009 года № 1-9-118. Утратило силу - решением Ерейментауского районного маслихата Акмолинской области от 19 апреля 2010 года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Ерейментауского районного маслихата Акмолинской области от 19.04.2010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Ерейментауского районного маслихата от 19 декабря 2008 года № 4С-12/3-08 «О бюджете района на 2009 год» (зарегистрировано в Региональном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1-9-109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января 2009 года, опубликовано на государственном языке 9 января 2009 года № 2-3 в районной газете «Ереймен», на русском языке 9 января 2009 года № 2-3 в районной газете «Ерейментау», с изменениями, решение Ерейментауского районного маслихата от 3 марта 2009 года № 4С-14/2-09, 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1-9-114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марта 2009 года, опубликовано на государственном языке 21 марта 2009 года № 33-34 в районной газете «Ереймен», на русском языке 21 марта 2009 года № 33-34 в районной газете «Ерейментау)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решением Ерейментауского районного маслихата Акмолинской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№ 4С-18/11-09;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«1 934 195» заменить на цифры «1 923 649,6»;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«1 534 221» заменить на цифры «1 523 675,6»;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«1 900 488» заменить на цифры «1 893 940,4»;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«0» заменить на цифры «- 3 997,8»;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«0» заменить на цифры «3 997,8»;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«45 000» заменить на цифры «35 000»;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«182 093» заменить на цифры «181 547,6»;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«180 833» заменить на цифры «180 287,6»;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«1 710» заменить на цифры «1 164,6»;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«12-1. Учесть, что в бюджете района на 2009 год в установленном законодательством порядке использованы свободные остатки бюджетных средств, образовавшиеся на 1 января 2009 года, в сумме 3 997,8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2, 3 к решению Ерейментауского районного маслихата от 19 декабря 2008 года № 4С-12/3-08 «О бюджете района на 2009 год» (зарегистрировано в Реестре государственной регистрации нормативных правовых актов № 1-9-109 от 6 января 2009 года, опубликовано на государственном языке 9 января 2009 года № 2-3 в районной газете «Ереймен», на русском языке 9 января 2009 года № 2-3 в районной газете «Ерейментау») изложить в новой редакции,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решением Ерейментауского районного маслихата Акмолинской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№ 4С-18/11-09</w:t>
      </w:r>
      <w:r>
        <w:rPr>
          <w:rFonts w:ascii="Times New Roman"/>
          <w:b/>
          <w:i w:val="false"/>
          <w:color w:val="00008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Махорин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(АЕР)                 Ережепов Нурлан Аскерович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 (ОЭиБПЕР)         Кудабаев Кабылда Жумабекович,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7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-15/2-09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22"/>
        <w:gridCol w:w="764"/>
        <w:gridCol w:w="8043"/>
        <w:gridCol w:w="26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1923649,6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167979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находя-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щегося в государственой собственности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государственными чреждениями, финансируемые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 налагаемые госучреждениями, финансируемые из госбюджета, а также содержащимися и финансируемыми из бюджета (сметы расходов) Национального банка-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Казахстан,за исключением поступлений от организаций нефтяного сектора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1523675,6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1523675,6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1"/>
        <w:gridCol w:w="807"/>
        <w:gridCol w:w="765"/>
        <w:gridCol w:w="7240"/>
        <w:gridCol w:w="2704"/>
      </w:tblGrid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1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1893940,4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131632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113167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31456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9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аула/села, аульного /сельского/округа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угодовно-исполнительная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1239156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дошкольноговопитания и обучения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19591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929811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 )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928310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871225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</w:t>
            </w:r>
          </w:p>
        </w:tc>
      </w:tr>
      <w:tr>
        <w:trPr>
          <w:trHeight w:val="9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289753,6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6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обьязательными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1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ркспубликанского бюжета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263944,6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9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163454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91475,6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90063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,аула, аульного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129586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96443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уровне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20612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 охраны окружающей среды и земельных отношений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12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района(города областного значения)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земельных отношении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поселков,аулов, аульных(сельских ) округов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предпринимательства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1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/города областного значения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проектов(программ) и проведение его экспертизы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-2389,6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7 апреля 2009 года № 4С-15/2-09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района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разделением 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инвестиционных проектов (программ)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53"/>
        <w:gridCol w:w="6993"/>
        <w:gridCol w:w="1953"/>
      </w:tblGrid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617029,2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583322,2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254681,6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90 063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7 апреля 2009 года № 4С-15/2-09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Затраты по бюджетным программам аппаратов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Ерейментау и сельских округов района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1033"/>
        <w:gridCol w:w="773"/>
        <w:gridCol w:w="6953"/>
        <w:gridCol w:w="1993"/>
      </w:tblGrid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  (сельского 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,аула, 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а.Олжабай батыра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с.Бозтал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Селетинское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Изобильное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с.Бозтал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Изобильное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