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8441" w14:textId="0b38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"О бюджете района на 2009 год" от 19 декабря 2008 года № 4С-12/3-08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6 октября 2009 года № 4С-19/2-09. Зарегистрировано Управлением юстиции Ерейментауского района Акмолинской области 9 октября 2009 года № 1-19-128.Утратило силу - решением Ерейментауского районного маслихата Акмолинской области от 19 апреля 2010 года № 4С-25/11-10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Ерейментауского районного маслихата Акмолинской области от 19.04.2010 № 4С-25/11-10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по предложению акимата Ерейментауского района,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Ерейментауского районного маслихата «О бюджете района на 2009 год»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1-9-109, опубликовано 9 января 2009 года в районной газете «Ереймен», 9 января 2009 года в районной газете «Ерейментау»),  последующими изменениями и дополнениями внесенными решением Ерейментауского районного маслихата «О внесении изменений в решение Ерейментауского районного маслихата «О бюджете района на 2009 год»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» от 3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4С-14/2-09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(зарегистрировано в Реестре государственной регистрации нормативных правовых актов № 1-9-114, опубликовано 21 марта 2009 года в районной газете «Ереймен» № 33-34, 21 марта 2009 года в районной газете «Ерейментау» № 33-34), решением Ерейментауского районного маслихата «О внесении изменений и дополнений в решение Ерейментауского районного маслихата «О бюджете района на 2009 год»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» от 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4С-15/2-09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1-9-118, опубликовано 18 апреля 2009 года в районной газете «Ереймен» № 43-44, 18 апреля 2009 года в районной газете «Ерейментау» № 43-44), решением Ерейментауского районного маслихата «О внесении изменений и дополнений в решение Ерейментауского районного маслихата «О бюджете района на 2009 год»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» от 28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4С-17/2-09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1-9-120, опубликовано 9 мая 2009 года в районной газете «Ереймен» № 49-50, 9 мая 2009 года в районной газете «Ерейментау» № 49-50), решением Ерейментауского районного маслихата «О внесении изменений и дополнений в решение Ерейментауского районного маслихата «О бюджете района на 2009 год»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» от 23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4С-18/3-09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1-9-124, опубликовано 1 августа 2009 года в районной газете «Ереймен» № 73-74, 1 августа 2009 года в районной газете «Ерейментау» № 73-74)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«1 989 501,2» заменить на цифры «1 997 501,2»;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«377 030» заменить на цифры «383 231»;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«8 644» заменить на цифры «8 443»;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«14 300» заменить на цифры «16 300»;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«1 959 792» заменить на цифры «1 966 792»;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«33 707» заменить на цифры «34 707»;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«12 768» заменить на цифры «11 238»;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«400» заменить на цифры «5 147»;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в пункте 11-1: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«7 900» заменить на цифры «10 400»;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«6 530» заменить на цифры «3 620».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3 к решению Ерейментауского районного маслихата «О бюджете района на 2009 год» от 19 декабря 2008 года № 4С-12/3-08 (зарегистрировано в Реестре государственной регистрации нормативных правовых актов № 1-9-109, опубликовано 9 января 2009 года в районной газете «Ереймен», 9 января 2009 года в районной газете «Ерейментау»)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2 и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решения возложить на постоянную комиссию Ерейментауского районного маслихата по вопросам бюджета, финансов, социально-экономического развития, экологии и работы с ветеранами.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вступает в силу со дня государственной регистрации в Управлении юстиции Ерейментауского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Н.Кравченко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                     Н.А.Ережепов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К.Ж.Кудабаев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 от 6 октября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4С-19/2-09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21"/>
        <w:gridCol w:w="902"/>
        <w:gridCol w:w="8135"/>
        <w:gridCol w:w="272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1997501,2</w:t>
            </w:r>
          </w:p>
        </w:tc>
      </w:tr>
      <w:tr>
        <w:trPr>
          <w:trHeight w:val="22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383231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48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136019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136019</w:t>
            </w:r>
          </w:p>
        </w:tc>
      </w:tr>
      <w:tr>
        <w:trPr>
          <w:trHeight w:val="3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219836</w:t>
            </w:r>
          </w:p>
        </w:tc>
      </w:tr>
      <w:tr>
        <w:trPr>
          <w:trHeight w:val="4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171773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</w:p>
        </w:tc>
      </w:tr>
      <w:tr>
        <w:trPr>
          <w:trHeight w:val="3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 и профессиональной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255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действии 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1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</w:t>
            </w:r>
          </w:p>
        </w:tc>
      </w:tr>
      <w:tr>
        <w:trPr>
          <w:trHeight w:val="1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государственой собственности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184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госучреждениями, финансируемые из госбюджета,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3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8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1589527,2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1589527,2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1589527,2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31"/>
        <w:gridCol w:w="932"/>
        <w:gridCol w:w="812"/>
        <w:gridCol w:w="7346"/>
        <w:gridCol w:w="2708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1966792,0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132165</w:t>
            </w:r>
          </w:p>
        </w:tc>
      </w:tr>
      <w:tr>
        <w:trPr>
          <w:trHeight w:val="8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114222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</w:t>
            </w:r>
          </w:p>
        </w:tc>
      </w:tr>
      <w:tr>
        <w:trPr>
          <w:trHeight w:val="8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72887</w:t>
            </w:r>
          </w:p>
        </w:tc>
      </w:tr>
      <w:tr>
        <w:trPr>
          <w:trHeight w:val="10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72887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хранение,оценка и реализация имущества, поступившего в коммунальную собственность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7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10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1257945,4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916595</w:t>
            </w:r>
          </w:p>
        </w:tc>
      </w:tr>
      <w:tr>
        <w:trPr>
          <w:trHeight w:val="7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(села),аульного (сельского)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7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915139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857644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</w:t>
            </w:r>
          </w:p>
        </w:tc>
      </w:tr>
      <w:tr>
        <w:trPr>
          <w:trHeight w:val="9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323241,4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56177,8</w:t>
            </w:r>
          </w:p>
        </w:tc>
      </w:tr>
      <w:tr>
        <w:trPr>
          <w:trHeight w:val="6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системы образования в государственных учреждениях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9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</w:tr>
      <w:tr>
        <w:trPr>
          <w:trHeight w:val="9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33487,8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обьектов образования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 и социальное обеспечение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88183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74168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74168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35557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10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5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5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16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обьязательными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5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7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278403,6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167203</w:t>
            </w:r>
          </w:p>
        </w:tc>
      </w:tr>
      <w:tr>
        <w:trPr>
          <w:trHeight w:val="9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167163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123697</w:t>
            </w:r>
          </w:p>
        </w:tc>
      </w:tr>
      <w:tr>
        <w:trPr>
          <w:trHeight w:val="7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43466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101875,6</w:t>
            </w:r>
          </w:p>
        </w:tc>
      </w:tr>
      <w:tr>
        <w:trPr>
          <w:trHeight w:val="11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9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53722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12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 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47905,6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46741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1164,6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7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аула, аульного округа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145913,2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107293,2</w:t>
            </w:r>
          </w:p>
        </w:tc>
      </w:tr>
      <w:tr>
        <w:trPr>
          <w:trHeight w:val="5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39389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39389</w:t>
            </w:r>
          </w:p>
        </w:tc>
      </w:tr>
      <w:tr>
        <w:trPr>
          <w:trHeight w:val="4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4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спортивных соревнований на районном уровне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5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</w:p>
        </w:tc>
      </w:tr>
      <w:tr>
        <w:trPr>
          <w:trHeight w:val="4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</w:p>
        </w:tc>
      </w:tr>
      <w:tr>
        <w:trPr>
          <w:trHeight w:val="5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5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</w:t>
            </w:r>
          </w:p>
        </w:tc>
      </w:tr>
      <w:tr>
        <w:trPr>
          <w:trHeight w:val="5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10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4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спорта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10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</w:t>
            </w:r>
          </w:p>
        </w:tc>
      </w:tr>
      <w:tr>
        <w:trPr>
          <w:trHeight w:val="5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5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5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5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отношении района(города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земельных отношении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10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поселков,аулов, аульных (сельских) округов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 градостроительная и строительная деятельность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 района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 района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22435,6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7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0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7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10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5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предпринимательства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12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4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7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4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-3997,8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 от 6 октября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4С-19/2-09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бюджета района с разделением на бюджетные программы, направленные на реализацию бюджетных инвестиционных проектов (программ)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859"/>
        <w:gridCol w:w="940"/>
        <w:gridCol w:w="819"/>
        <w:gridCol w:w="7369"/>
        <w:gridCol w:w="267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629785,4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595078,4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5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6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258390,6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167163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167163</w:t>
            </w:r>
          </w:p>
        </w:tc>
      </w:tr>
      <w:tr>
        <w:trPr>
          <w:trHeight w:val="7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43466</w:t>
            </w:r>
          </w:p>
        </w:tc>
      </w:tr>
      <w:tr>
        <w:trPr>
          <w:trHeight w:val="6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123697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91227,6</w:t>
            </w:r>
          </w:p>
        </w:tc>
      </w:tr>
      <w:tr>
        <w:trPr>
          <w:trHeight w:val="14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</w:t>
            </w:r>
          </w:p>
        </w:tc>
      </w:tr>
      <w:tr>
        <w:trPr>
          <w:trHeight w:val="15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 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47905,6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46 741</w:t>
            </w:r>
          </w:p>
        </w:tc>
      </w:tr>
      <w:tr>
        <w:trPr>
          <w:trHeight w:val="1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1164,6</w:t>
            </w:r>
          </w:p>
        </w:tc>
      </w:tr>
      <w:tr>
        <w:trPr>
          <w:trHeight w:val="13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6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4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6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 от 6 октября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4С-19/2-09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Затраты по бюджетным программам аппаратов акима города Ерейментау и сельских округов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778"/>
        <w:gridCol w:w="960"/>
        <w:gridCol w:w="839"/>
        <w:gridCol w:w="7410"/>
        <w:gridCol w:w="267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5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8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8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5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5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8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аула, аульного округа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5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5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22435,6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1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103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11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дорог населенных пунктов в рамках реализации стратегии региональной занятости и переподготовки  кадров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