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8a97" w14:textId="d478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 Койтас и Ажы Койтасского сельского округа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Койтасского сельского округа Ерейментауского района Акмолинской области от 21 декабря 2009 года № 5. Зарегистрировано Управлением юстиции Ерейментауского района Акмолинской области 5 января 2010 года № 1-9-138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08 декабря 1993 года «Об административно-территориальном устройстве Республики Казахстан»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Республике Казахстан» от 23 января 2001 года, с учетом мнения населения, аким Койтасского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села Койтас: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присвоить наименование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присвоить наименование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присвоить наименование Женис.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Присвоить следующие наименования улицам села Ажы: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№ 1 имени Каркена Ахметова;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№ 2 имени Халела Анафина;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№ 3 имени Зейн Шашкина;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№ 4 имени Аллажар Темиржанова.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решение вступает в силу со дня государственной регистрации в Управлении юстиции Ерейментауского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Койтасского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Алдыбеков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Адрешев М.Б.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Батенов Н.К.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