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7c4" w14:textId="04e1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Каратал, Шакей, и о переименовании улицы в селе Куншалган Куншалганского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Куншалганского сельского округа Ерейментауского района Акмолинской области от 3 декабря 2009 года № 7. Зарегистрировано Управлением юстиции Ерейментауского района Акмолинской области 29 декабря 2009 года № 1-9-135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 сел Каратал, Шакей и Куншалган, аким Куншалганского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Каратал: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присвоить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присвоить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присвоить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наименование улице в селе Шакей: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Жанатурмыс.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Переименовать улицу в селе Куншалган: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50 лет Октября на улицу имени Иллиадора Поморцева.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Куншалганского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Нуралин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