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a92d" w14:textId="618a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27 апреля 2009 года № С-15/5. Зарегистрировано Управлением юстиции Енбекшильдерского района Акмолинской области 12 мая 2009 года № 1-10-86.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согласно предложения акимата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от 22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 года) внесенные решением Енбекшильдерского районного маслихата от 2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1-10-83, опубликовано в районных газетах: «Жаңа дәуір» от 27 марта 2009 года № 25 и «Сельская новь» от 28 марта 2009 года № 26, от 6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1-10-84, опубликовано в районных газетах: «Жаңа дәуір» от 1 мая 2009 года № 35 и «Сельская новь» от 2 мая 2009 года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 цифру «1471710,7» заменить на цифру «1457757,7»;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цифру «1487401,8» заменить на цифру «1476009,8»;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 цифру «-29691,1» заменить на цифру «-32252,1»;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 цифру «29691,1» заменить на цифру «32252,1».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 решению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2009) изложить в новой редакции согласно приложений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Нургалиев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- 11/4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-11/4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С - 15/5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561"/>
        <w:gridCol w:w="544"/>
        <w:gridCol w:w="683"/>
        <w:gridCol w:w="4514"/>
        <w:gridCol w:w="1472"/>
        <w:gridCol w:w="1836"/>
        <w:gridCol w:w="1274"/>
        <w:gridCol w:w="1817"/>
      </w:tblGrid>
      <w:tr>
        <w:trPr>
          <w:trHeight w:val="9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1471710,7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-13953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1457757,7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284563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4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87971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</w:t>
            </w:r>
          </w:p>
        </w:tc>
      </w:tr>
      <w:tr>
        <w:trPr>
          <w:trHeight w:val="4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5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8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  на собственные производственные нужды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2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5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4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7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2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8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 не более 7,5 Дж и калибра до 4,5 мм включительно)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услуг, предоставляемых государственными учреждениями финансируемыми из местного бюджета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2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4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-13953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1147600,7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-13953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1147601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-13953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1147601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79793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366991,7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307079,7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35"/>
        <w:gridCol w:w="641"/>
        <w:gridCol w:w="677"/>
        <w:gridCol w:w="4458"/>
        <w:gridCol w:w="1491"/>
        <w:gridCol w:w="1838"/>
        <w:gridCol w:w="1293"/>
        <w:gridCol w:w="18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тылау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1487401,8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1476009,8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138931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экономики и бюджетного планирования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819720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712279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2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14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130223,7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25167,7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на неотложные затраты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отдела, жилищно-коммунального хозяйства, пассажирского транспорта и автомобильных дорог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-29691,1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- 11/4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-11/4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С - 15/5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83"/>
        <w:gridCol w:w="665"/>
        <w:gridCol w:w="8624"/>
        <w:gridCol w:w="19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327376,7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92861,7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- 11/4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-11/4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С - 15/5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69"/>
        <w:gridCol w:w="673"/>
        <w:gridCol w:w="673"/>
        <w:gridCol w:w="5574"/>
        <w:gridCol w:w="1287"/>
        <w:gridCol w:w="1376"/>
        <w:gridCol w:w="1036"/>
        <w:gridCol w:w="1359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 сельских округах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79"/>
        <w:gridCol w:w="1092"/>
        <w:gridCol w:w="1186"/>
        <w:gridCol w:w="1047"/>
        <w:gridCol w:w="1101"/>
        <w:gridCol w:w="1128"/>
        <w:gridCol w:w="1101"/>
        <w:gridCol w:w="1119"/>
        <w:gridCol w:w="1029"/>
        <w:gridCol w:w="1002"/>
        <w:gridCol w:w="10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52"/>
        <w:gridCol w:w="1082"/>
        <w:gridCol w:w="1180"/>
        <w:gridCol w:w="1052"/>
        <w:gridCol w:w="1125"/>
        <w:gridCol w:w="1137"/>
        <w:gridCol w:w="1089"/>
        <w:gridCol w:w="1143"/>
        <w:gridCol w:w="1016"/>
        <w:gridCol w:w="1010"/>
        <w:gridCol w:w="11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31"/>
        <w:gridCol w:w="1091"/>
        <w:gridCol w:w="1195"/>
        <w:gridCol w:w="1032"/>
        <w:gridCol w:w="1123"/>
        <w:gridCol w:w="1151"/>
        <w:gridCol w:w="1087"/>
        <w:gridCol w:w="1123"/>
        <w:gridCol w:w="996"/>
        <w:gridCol w:w="1025"/>
        <w:gridCol w:w="11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0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0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4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16"/>
        <w:gridCol w:w="1121"/>
        <w:gridCol w:w="1199"/>
        <w:gridCol w:w="1035"/>
        <w:gridCol w:w="1126"/>
        <w:gridCol w:w="1121"/>
        <w:gridCol w:w="1126"/>
        <w:gridCol w:w="1127"/>
        <w:gridCol w:w="981"/>
        <w:gridCol w:w="1049"/>
        <w:gridCol w:w="11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011"/>
        <w:gridCol w:w="1091"/>
        <w:gridCol w:w="1191"/>
        <w:gridCol w:w="1061"/>
        <w:gridCol w:w="1151"/>
        <w:gridCol w:w="1088"/>
        <w:gridCol w:w="1133"/>
        <w:gridCol w:w="1119"/>
        <w:gridCol w:w="994"/>
        <w:gridCol w:w="1057"/>
        <w:gridCol w:w="11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