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9439" w14:textId="6e49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20 июля 2009 года № С-17/3. Зарегистрировано Управлением юстиции Енбекшильдерского района Акмолинской области 31 июля 2009 года № 1-10-90.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согласно предложения акимата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Енбекшильдерского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 года) внесенные решением Енбекшильдерского районного маслихата от 2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1-10-83, опубликовано в районных газетах: «Жаңа дәуір» от 27 марта 2009 года № 25 и «Сельская новь» от 28 марта 2009 года № 26), от 6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1-10-84, опубликовано в районных газетах: «Жаңа дәуір» от 1 мая 2009 года № 35 и «Сельская новь» от 2 мая 2009 года № 36),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С-15/5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Енбекшильдерского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1-10-86, опубликовано в районных газетах: «Жаңа дәуір» от 22 мая 2009 года № 41 и «Сельская новь» от 23 мая 2009 года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1 цифру «1457757,7» заменить на цифру «1488133,7»;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 цифру «1476009,8» заменить на цифру «1505815,8»;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 пункта 1 цифру «14000» заменить на цифру «14570».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4 к решению районного маслихата от 22 декабря 2008 года № С-11/4 «О районном бюджете на 2009 год» (зарегистрировано в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2009) изложить в новой редакции согласно приложений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Усанин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2009 года № С-17/3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9"/>
        <w:gridCol w:w="630"/>
        <w:gridCol w:w="650"/>
        <w:gridCol w:w="4284"/>
        <w:gridCol w:w="1549"/>
        <w:gridCol w:w="1829"/>
        <w:gridCol w:w="1071"/>
        <w:gridCol w:w="18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1457757,7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1488133,7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8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6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услуг, предоставляемых государственными учреждениями финансируемыми из местного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1147600,7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1147600,7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1147600,7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307079,7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306794,7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673"/>
        <w:gridCol w:w="4213"/>
        <w:gridCol w:w="1553"/>
        <w:gridCol w:w="1733"/>
        <w:gridCol w:w="1433"/>
        <w:gridCol w:w="16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тылау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1476009,8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1505815,8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842932,3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723751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67420,3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55284,3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130223,7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131571,7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на неотложные затраты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отдела, жилищно-коммунального хозяйства, пассажирского транспорта и автомобильных дорог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2009 года № С-17/3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18"/>
        <w:gridCol w:w="797"/>
        <w:gridCol w:w="797"/>
        <w:gridCol w:w="7963"/>
        <w:gridCol w:w="226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328430,7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92576,7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2009 года № С-17/3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37"/>
        <w:gridCol w:w="760"/>
        <w:gridCol w:w="760"/>
        <w:gridCol w:w="4426"/>
        <w:gridCol w:w="1319"/>
        <w:gridCol w:w="1339"/>
        <w:gridCol w:w="1215"/>
        <w:gridCol w:w="170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128277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 сельских округах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024"/>
        <w:gridCol w:w="957"/>
        <w:gridCol w:w="1005"/>
        <w:gridCol w:w="1117"/>
        <w:gridCol w:w="1059"/>
        <w:gridCol w:w="1028"/>
        <w:gridCol w:w="1079"/>
        <w:gridCol w:w="1118"/>
        <w:gridCol w:w="1137"/>
        <w:gridCol w:w="989"/>
        <w:gridCol w:w="13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040"/>
        <w:gridCol w:w="939"/>
        <w:gridCol w:w="1001"/>
        <w:gridCol w:w="1118"/>
        <w:gridCol w:w="1040"/>
        <w:gridCol w:w="1049"/>
        <w:gridCol w:w="1080"/>
        <w:gridCol w:w="1138"/>
        <w:gridCol w:w="1099"/>
        <w:gridCol w:w="1010"/>
        <w:gridCol w:w="14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020"/>
        <w:gridCol w:w="957"/>
        <w:gridCol w:w="981"/>
        <w:gridCol w:w="1136"/>
        <w:gridCol w:w="1020"/>
        <w:gridCol w:w="1055"/>
        <w:gridCol w:w="1078"/>
        <w:gridCol w:w="1137"/>
        <w:gridCol w:w="1117"/>
        <w:gridCol w:w="997"/>
        <w:gridCol w:w="14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020"/>
        <w:gridCol w:w="939"/>
        <w:gridCol w:w="981"/>
        <w:gridCol w:w="1137"/>
        <w:gridCol w:w="1040"/>
        <w:gridCol w:w="1048"/>
        <w:gridCol w:w="1079"/>
        <w:gridCol w:w="1157"/>
        <w:gridCol w:w="1079"/>
        <w:gridCol w:w="1036"/>
        <w:gridCol w:w="14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1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038"/>
        <w:gridCol w:w="928"/>
        <w:gridCol w:w="961"/>
        <w:gridCol w:w="1140"/>
        <w:gridCol w:w="1062"/>
        <w:gridCol w:w="1054"/>
        <w:gridCol w:w="1062"/>
        <w:gridCol w:w="1174"/>
        <w:gridCol w:w="1077"/>
        <w:gridCol w:w="1006"/>
        <w:gridCol w:w="14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