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cdb8" w14:textId="748c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22 декабря 2008 года № С-11/4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7 декабря 2009 года С-19/3. Зарегистрировано Управлением юстиции Енбекшильдерского района Акмолинской области 11 декабря 2009 года № 1-10-106. Утратило силу - решением Енбекшильдерского районного маслихата Акмолинской области от 10 февраля 2010 года № С21/5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решением Енбекшильдерского районного маслихата Акмолинской области от 10 февраля 2010 года № С21/5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Енбекшильдерского районного маслихата «О районном бюджете на 2009 год»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С-11/4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1-10-78, опубликовано 16 января 2009 года в районной газете «Жаңа дәуір» и 17 января 2009 года в районной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 пункта 1 цифру «1487529,6» заменить на цифру «1487567,2»;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 пункта 1 цифру «1504211,7» заменить на цифру «1504249,3».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Приложение 1 к решению районного маслихата «О районном бюджете на 2009 год» от 22 декабря 2008 года № С-11/4 (зарегистрировано в Реестре государственной регистрации нормативных правовых актов № 1-10-78, опубликовано 16 января 2009 года в районной газете «Жаңа дәуір» и 17 января 2009 в районной газете «Сельская новь») изложить в новой редакции согласно приложения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Енбекшильдерского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Амрин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планирования»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                 Р.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2009 года № С-19/3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619"/>
        <w:gridCol w:w="659"/>
        <w:gridCol w:w="680"/>
        <w:gridCol w:w="3635"/>
        <w:gridCol w:w="1731"/>
        <w:gridCol w:w="1973"/>
        <w:gridCol w:w="1206"/>
        <w:gridCol w:w="221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1487529,6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1487567,2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330157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330157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286076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69375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7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7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10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использование на собственные производственные нужды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использование   на собственные производственные нужды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движемого имущества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11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34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  заявлений о выдаче исполнительных листов на принудительное исполнение решений третейских (арбитражных) судов и иностранных судов, заявлений о выдаче дубликата исполнительного листа,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5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в связи с изменением свидетельств, дополнением записей и восстановлением  актов гражданского состояния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3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3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  пошлина за регистрацию место жительства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6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  не более 7,5 Дж и калибра до 4,5 мм включительно)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 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государственныхпредприятий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8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услуг, предоставляемых государственными учреждениями финансируемыми из местного бюджета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3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13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8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1157373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1157410,2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1157372,6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1157410,2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1157372,6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1157410,2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90189,9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90227,5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306454,7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306454,7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21"/>
        <w:gridCol w:w="782"/>
        <w:gridCol w:w="742"/>
        <w:gridCol w:w="3354"/>
        <w:gridCol w:w="1734"/>
        <w:gridCol w:w="1977"/>
        <w:gridCol w:w="1208"/>
        <w:gridCol w:w="22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2009 год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1442515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1504211,7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1504249,3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142559</w:t>
            </w:r>
          </w:p>
        </w:tc>
      </w:tr>
      <w:tr>
        <w:trPr>
          <w:trHeight w:val="8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128249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36364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35689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8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финансов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10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767767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843510,2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843510,2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741509,9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741509,9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741509,9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741509,9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686717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719552,9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719552,9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69415,3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69415,3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55279,3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55279,3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организаций образования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36851,3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36851,3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51764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15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специалистов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120155,7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120155,7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95273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93873</w:t>
            </w:r>
          </w:p>
        </w:tc>
      </w:tr>
      <w:tr>
        <w:trPr>
          <w:trHeight w:val="8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11032,7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11032,7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внутренней политики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внутренней политики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10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218090,6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8763,6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2086,6</w:t>
            </w:r>
          </w:p>
        </w:tc>
      </w:tr>
      <w:tr>
        <w:trPr>
          <w:trHeight w:val="10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27767,7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27767,7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сельских округах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</w:tr>
      <w:tr>
        <w:trPr>
          <w:trHeight w:val="12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на неотложные затраты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отдела, жилищно-коммунального хозяйства, пассажирского транспорта и автомобильных дорог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-32252,1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-32252,1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