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b6ce" w14:textId="93a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Краснофлотское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Краснофлотского сельского округа Енбекшильдерского района Акмолинской области от 7 сентября 2009 года № 1. Зарегистрировано Управлением юстиции Енбекшильдерского района Акмолинской области 6 октября 2009 года № 1-10-103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 и с учетом протокола схода жителей села Краснофлотское № 05 от 13 марта 2009 года, аким Краснофлотского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селе Краснофлотское: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«Орталык»;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«Енбек».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Краснофлотского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А.К.Ахметова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Г.Т.Жакупова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