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b188" w14:textId="5c2b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селах Когам, Буланды, Карагай, Каратал, Макпал и Дача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Макинского сельского округа Енбекшильдерского района Акмолинской области от 24 августа 2009 года № 1. Зарегистрировано Управлением юстиции Енбекшильдерского района Акмолинской области 22 сентября 2009 года № 1-10-102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административно–территориальном устройстве Республики Казахстан» и с учетом протокола схода жителей села Дача № 08 от 20 января 2009 года, протокола схода жителей села Каратал № 09 от 20 января 2009 года, протокола схода жителей Макпал № 10 от 02 апреля 2009 года, протокола схода жителей села Когам № 12 от 21 апреля, протокола схода жителей Карагай № 13 от 21апреля 2009 года и протокола схода жителей села Буланды № 14 от 21 апреля 2009 года, аким Макинского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следующие наименования улицам в селах Когам, Буланды, Карагай, Каратал, Макпал и Дача: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в селе Дача: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1 - наименование «Лесная»;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 селе Каратал: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«Кенесары»,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– наименование «Магжан Жумабаева»;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в селе Макпал: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«Жанаталап»,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– наименование «Бейбитшилик»,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– наименование «Орталык»,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 – наименование «Карагайлы»;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в селе Когам: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«Малика Габдуллина»,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– наименование «Марал Ишан баба»,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– наименование «Толе би»,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 – наименование «Ибрая Алтынсарина»,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5 – наименование «Акана серэ»;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в селе Карагай: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1 - наименование «Дирмен»;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в селе Буланды: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«Бауыржана Момышулы»,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– наименование «Динмухамеда Кунаева»,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– наименование «Абулхаира Досова»,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 – наименование «Джамбула Джабаева».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3.Настоящее решение вступает в силу со дня государственной регистрации в управлении юстиции Енбекшильдерского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Макинского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А.Жузбаев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                   А.К.Ахметова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                   Г.Т.Жакупова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