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69e2f" w14:textId="5c69e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районного маслихата от 23 декабря 2008 года 4С-11/3 "О районном бюджете на 2009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Жаркаинского районного маслихата Акмолинской области от 27 февраля 2009 года № 4С-13/2. Зарегистрировано Управлением юстиции Жаркаинского района Акмолинской области 5 марта 2009 года № 1-12-105. Утратило силу - решением Жаркаинского районного маслихата Акмолинской области от 10 февраля 2010 года № 4С-20-10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 Сноска. Утратило силу - решением Жаркаинского районного маслихата Акмолинской области от 10.02.2010 № 4С-20-10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подпунктом 1 пункта 1 статьи 6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местном государственном управлении и самоуправлении в Республике Казахстан» Жаркаинский районный маслихат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Жаркаинского районного маслихата от 23 декабря 2008 года № 4С-11/3 «О районном бюджете на 2009 год», (зарегистрированного в Региональном Реестре государственной регистрации нормативных правовых актов № 1-12-97, опубликованного в районной газете «Целинное знамя» от 9 января 2009 года № 2)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пункте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«1 491 177» заменить на цифры «1 522 949»;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«1 305 213» заменить на цифры «1 336 985»;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«1 485 793» заменить на цифры «1 532 059»;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4: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«5 384» заменить на цифры «10 634»;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5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«5) дефицит (профицит) бюджета – - 19 744 тысячи тенге»;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6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«6) финансирование дефицита (использование профицита) бюджета – 19 744 тысячи тенге»;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пункте 4: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«211 827» заменить на цифры «243 599»;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«182 009» заменить на цифры «213 781»;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строки «81 108 тысяч тенге – на реконструкцию водовода и сетей водоснабжения в селе Пятигорское Жаркаинского района» дополнить строками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«31 772 тысячи тенге - на строительство жилья государственного коммунального жилищного фонда в соответствии с Государственной программой жилищного строительства в Республике Казахстан на 2008-2010 годы»;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Дополнить пунктом 6-1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«6-1. Учесть, что в районном бюджете на 2009 год в установленном законодательством порядке использованы свободные остатки бюджетных средств, образовавшиеся на 1 января 2009 года, в сумме 19 744 тысячи тенге».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Приложение 1 к решению Жаркаинского районного маслихата от 23 декабря 2008 года №4С-11/3 «О районном бюджете на 2009 год» (зарегистрированного в Региональном Реестре государственной регистрации нормативных правовых актов № 1-12-97, опубликованного в районной газете «Целинное знамя» от 9 января 2009 года № 2) изложить в новой редакции, согласно приложению 1 настоящего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Управлении  юстиции Жаркаинского района и вводится в действие с 1 января 2009 года.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 А.Сиамашвили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 Б.Швачкин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Жаркаинского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района                                А.Калжанов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«Отдел финансов»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Жаркаинского района                   Б.Ахметова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«Отдел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Жаркаинского района                З.Коржумбаева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Жаркаинского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февраля 2009 года № 4С-13/2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Жаркаинского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декабря 2008 года № 4С-11/3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2009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9"/>
        <w:gridCol w:w="776"/>
        <w:gridCol w:w="993"/>
        <w:gridCol w:w="897"/>
        <w:gridCol w:w="7169"/>
        <w:gridCol w:w="2336"/>
      </w:tblGrid>
      <w:tr>
        <w:trPr>
          <w:trHeight w:val="97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4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2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I.Доходы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1 522 949</w:t>
            </w:r>
          </w:p>
        </w:tc>
      </w:tr>
      <w:tr>
        <w:trPr>
          <w:trHeight w:val="46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160 596</w:t>
            </w:r>
          </w:p>
        </w:tc>
      </w:tr>
      <w:tr>
        <w:trPr>
          <w:trHeight w:val="28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11 337</w:t>
            </w:r>
          </w:p>
        </w:tc>
      </w:tr>
      <w:tr>
        <w:trPr>
          <w:trHeight w:val="25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11 337</w:t>
            </w:r>
          </w:p>
        </w:tc>
      </w:tr>
      <w:tr>
        <w:trPr>
          <w:trHeight w:val="82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не облагаемых у источника выплаты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10 477</w:t>
            </w:r>
          </w:p>
        </w:tc>
      </w:tr>
      <w:tr>
        <w:trPr>
          <w:trHeight w:val="73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физических лиц, осуществляющих деятельность по разовым талонам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</w:t>
            </w:r>
          </w:p>
        </w:tc>
      </w:tr>
      <w:tr>
        <w:trPr>
          <w:trHeight w:val="54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93 500</w:t>
            </w:r>
          </w:p>
        </w:tc>
      </w:tr>
      <w:tr>
        <w:trPr>
          <w:trHeight w:val="45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93 500</w:t>
            </w:r>
          </w:p>
        </w:tc>
      </w:tr>
      <w:tr>
        <w:trPr>
          <w:trHeight w:val="43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93 500</w:t>
            </w:r>
          </w:p>
        </w:tc>
      </w:tr>
      <w:tr>
        <w:trPr>
          <w:trHeight w:val="40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47 071</w:t>
            </w:r>
          </w:p>
        </w:tc>
      </w:tr>
      <w:tr>
        <w:trPr>
          <w:trHeight w:val="3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17 395</w:t>
            </w:r>
          </w:p>
        </w:tc>
      </w:tr>
      <w:tr>
        <w:trPr>
          <w:trHeight w:val="78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юридических лиц и индивидуальных предпринимателей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16 975</w:t>
            </w:r>
          </w:p>
        </w:tc>
      </w:tr>
      <w:tr>
        <w:trPr>
          <w:trHeight w:val="37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имущество физических лиц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</w:p>
        </w:tc>
      </w:tr>
      <w:tr>
        <w:trPr>
          <w:trHeight w:val="3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4 861</w:t>
            </w:r>
          </w:p>
        </w:tc>
      </w:tr>
      <w:tr>
        <w:trPr>
          <w:trHeight w:val="67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населенных пунктов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</w:t>
            </w:r>
          </w:p>
        </w:tc>
      </w:tr>
      <w:tr>
        <w:trPr>
          <w:trHeight w:val="90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на земли промышленности, транспорта, связи, обороны и иного несельскохозяйственного назначения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</w:t>
            </w:r>
          </w:p>
        </w:tc>
      </w:tr>
      <w:tr>
        <w:trPr>
          <w:trHeight w:val="103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лиц, индивидуальных предпринимателей, частных нотариусов и адвокатов  на земли сельскохозяйственного назначения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</w:tr>
      <w:tr>
        <w:trPr>
          <w:trHeight w:val="108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лиц, индивидуальных предпринимателей, частных нотариусов и адвокатов  на земли населенных пунктов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3 300</w:t>
            </w:r>
          </w:p>
        </w:tc>
      </w:tr>
      <w:tr>
        <w:trPr>
          <w:trHeight w:val="3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10 915</w:t>
            </w:r>
          </w:p>
        </w:tc>
      </w:tr>
      <w:tr>
        <w:trPr>
          <w:trHeight w:val="40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 юридических лиц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2 115</w:t>
            </w:r>
          </w:p>
        </w:tc>
      </w:tr>
      <w:tr>
        <w:trPr>
          <w:trHeight w:val="48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 физических лиц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8 800</w:t>
            </w:r>
          </w:p>
        </w:tc>
      </w:tr>
      <w:tr>
        <w:trPr>
          <w:trHeight w:val="34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13 900</w:t>
            </w:r>
          </w:p>
        </w:tc>
      </w:tr>
      <w:tr>
        <w:trPr>
          <w:trHeight w:val="3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13 900</w:t>
            </w:r>
          </w:p>
        </w:tc>
      </w:tr>
      <w:tr>
        <w:trPr>
          <w:trHeight w:val="66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7 026</w:t>
            </w:r>
          </w:p>
        </w:tc>
      </w:tr>
      <w:tr>
        <w:trPr>
          <w:trHeight w:val="36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</w:t>
            </w:r>
          </w:p>
        </w:tc>
      </w:tr>
      <w:tr>
        <w:trPr>
          <w:trHeight w:val="105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 авиационного), реализуемый юридическими и физическими лицами в розницу, а также используемый на собственные производственные нужды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</w:t>
            </w:r>
          </w:p>
        </w:tc>
      </w:tr>
      <w:tr>
        <w:trPr>
          <w:trHeight w:val="94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Дизельное топливо, реализуемое юридическими и физическими лицами в розницу, а также используемое на собственные производственные нужды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</w:tr>
      <w:tr>
        <w:trPr>
          <w:trHeight w:val="66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4 300</w:t>
            </w:r>
          </w:p>
        </w:tc>
      </w:tr>
      <w:tr>
        <w:trPr>
          <w:trHeight w:val="39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земельными участками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4 300</w:t>
            </w:r>
          </w:p>
        </w:tc>
      </w:tr>
      <w:tr>
        <w:trPr>
          <w:trHeight w:val="87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2 181</w:t>
            </w:r>
          </w:p>
        </w:tc>
      </w:tr>
      <w:tr>
        <w:trPr>
          <w:trHeight w:val="82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индивидуальных предпринимателей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64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Лицензионный сбор за право занятия отдельными видами деятельности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84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юридических лиц и учетную регистрацию филиалов и представительств, а также их перерегистрация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</w:tr>
      <w:tr>
        <w:trPr>
          <w:trHeight w:val="94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залога движимого имущества и ипотеки судна или строящегося судна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</w:tr>
      <w:tr>
        <w:trPr>
          <w:trHeight w:val="61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транспортных средств, а также их перерегистрация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79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прав на недвижимое имущество и сделок с ним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</w:p>
        </w:tc>
      </w:tr>
      <w:tr>
        <w:trPr>
          <w:trHeight w:val="130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1 662</w:t>
            </w:r>
          </w:p>
        </w:tc>
      </w:tr>
      <w:tr>
        <w:trPr>
          <w:trHeight w:val="34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1 662</w:t>
            </w:r>
          </w:p>
        </w:tc>
      </w:tr>
      <w:tr>
        <w:trPr>
          <w:trHeight w:val="331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с подаваемых в суд исковых заявлений, заявлений особого искового производства, заявлений (жалоб) по делам особого производства, заявлений о вынесении судебного приказа, заявлений о выдаче дубликата исполнительного листа, заявлений о выдаче исполнительных листов на принудительное исполнение решений третейских (арбитражных) судов и иностранных судов,  заявлений о повторной выдаче копий судебных актов, исполнительных листов и иных документов, за исключением государственной пошлины с подаваемых в суд исковых заявлений к государственным учреждениям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1 100</w:t>
            </w:r>
          </w:p>
        </w:tc>
      </w:tr>
      <w:tr>
        <w:trPr>
          <w:trHeight w:val="192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актов гражданского состояния, а также за выдачу гражданам справок и повторных свидетельств о регистрации актов гражданского состояния и свидетельств в связи с изменением, дополнением и восстановлением записей актов гражданского состояния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</w:tr>
      <w:tr>
        <w:trPr>
          <w:trHeight w:val="141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на право выезда за границу на постоянное место жительства и приглашение в Республику Казахстан лиц из других государств, а также за внесение изменений в эти документы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75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 за регистрацию места жительства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64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удостоверения охотника и его ежегодную регистрацию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252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и перерегистрацию каждой единицы гражданского , служебного оружия физических и юридических лиц (за исключением холодного охотничьего, сигнального, огнестрельного бесствольного, механических распылителей, аэрозольных и других устройств, снаряженных слезоточивыми или раздражающими веществами, пневматического оружия с дульной энергией не более 7,5 Дж и калибра до 4,5 мм включительно)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41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 за выдачу разрешений на хранение или хранение и ношение, транспортировку, ввоз на территорию Республики Казахстан и вывоз из Республики Казахстан оружия и патронов к нему  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31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5 221</w:t>
            </w:r>
          </w:p>
        </w:tc>
      </w:tr>
      <w:tr>
        <w:trPr>
          <w:trHeight w:val="40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</w:tr>
      <w:tr>
        <w:trPr>
          <w:trHeight w:val="6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</w:tr>
      <w:tr>
        <w:trPr>
          <w:trHeight w:val="78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коммунальной собственности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</w:tr>
      <w:tr>
        <w:trPr>
          <w:trHeight w:val="156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5 100</w:t>
            </w:r>
          </w:p>
        </w:tc>
      </w:tr>
      <w:tr>
        <w:trPr>
          <w:trHeight w:val="198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5 100</w:t>
            </w:r>
          </w:p>
        </w:tc>
      </w:tr>
      <w:tr>
        <w:trPr>
          <w:trHeight w:val="66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Административные штрафы, пени, санкции, взыскания, налагаемые местными государственными органами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5 100</w:t>
            </w:r>
          </w:p>
        </w:tc>
      </w:tr>
      <w:tr>
        <w:trPr>
          <w:trHeight w:val="46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20 147</w:t>
            </w:r>
          </w:p>
        </w:tc>
      </w:tr>
      <w:tr>
        <w:trPr>
          <w:trHeight w:val="45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20 147</w:t>
            </w:r>
          </w:p>
        </w:tc>
      </w:tr>
      <w:tr>
        <w:trPr>
          <w:trHeight w:val="43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20 147</w:t>
            </w:r>
          </w:p>
        </w:tc>
      </w:tr>
      <w:tr>
        <w:trPr>
          <w:trHeight w:val="43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 участков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20 147</w:t>
            </w:r>
          </w:p>
        </w:tc>
      </w:tr>
      <w:tr>
        <w:trPr>
          <w:trHeight w:val="66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 трансфертов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1 336 985</w:t>
            </w:r>
          </w:p>
        </w:tc>
      </w:tr>
      <w:tr>
        <w:trPr>
          <w:trHeight w:val="69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1 336 985</w:t>
            </w:r>
          </w:p>
        </w:tc>
      </w:tr>
      <w:tr>
        <w:trPr>
          <w:trHeight w:val="52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1 336 985</w:t>
            </w:r>
          </w:p>
        </w:tc>
      </w:tr>
      <w:tr>
        <w:trPr>
          <w:trHeight w:val="36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120 165</w:t>
            </w:r>
          </w:p>
        </w:tc>
      </w:tr>
      <w:tr>
        <w:trPr>
          <w:trHeight w:val="37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408 165</w:t>
            </w:r>
          </w:p>
        </w:tc>
      </w:tr>
      <w:tr>
        <w:trPr>
          <w:trHeight w:val="34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808 655</w:t>
            </w:r>
          </w:p>
        </w:tc>
      </w:tr>
      <w:tr>
        <w:trPr>
          <w:trHeight w:val="39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6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24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24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24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1 532 059</w:t>
            </w:r>
          </w:p>
        </w:tc>
      </w:tr>
      <w:tr>
        <w:trPr>
          <w:trHeight w:val="25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149 827</w:t>
            </w:r>
          </w:p>
        </w:tc>
      </w:tr>
      <w:tr>
        <w:trPr>
          <w:trHeight w:val="78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 государственного управления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128 649</w:t>
            </w:r>
          </w:p>
        </w:tc>
      </w:tr>
      <w:tr>
        <w:trPr>
          <w:trHeight w:val="49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7 492</w:t>
            </w:r>
          </w:p>
        </w:tc>
      </w:tr>
      <w:tr>
        <w:trPr>
          <w:trHeight w:val="49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маслихата района (города областного значения)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7 447</w:t>
            </w:r>
          </w:p>
        </w:tc>
      </w:tr>
      <w:tr>
        <w:trPr>
          <w:trHeight w:val="24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49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37 138</w:t>
            </w:r>
          </w:p>
        </w:tc>
      </w:tr>
      <w:tr>
        <w:trPr>
          <w:trHeight w:val="55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акима района ( города областного значения)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37 138</w:t>
            </w:r>
          </w:p>
        </w:tc>
      </w:tr>
      <w:tr>
        <w:trPr>
          <w:trHeight w:val="79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84 019</w:t>
            </w:r>
          </w:p>
        </w:tc>
      </w:tr>
      <w:tr>
        <w:trPr>
          <w:trHeight w:val="78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84 019</w:t>
            </w:r>
          </w:p>
        </w:tc>
      </w:tr>
      <w:tr>
        <w:trPr>
          <w:trHeight w:val="25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13 122</w:t>
            </w:r>
          </w:p>
        </w:tc>
      </w:tr>
      <w:tr>
        <w:trPr>
          <w:trHeight w:val="49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13 122</w:t>
            </w:r>
          </w:p>
        </w:tc>
      </w:tr>
      <w:tr>
        <w:trPr>
          <w:trHeight w:val="24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финансов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11 945</w:t>
            </w:r>
          </w:p>
        </w:tc>
      </w:tr>
      <w:tr>
        <w:trPr>
          <w:trHeight w:val="24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</w:tr>
      <w:tr>
        <w:trPr>
          <w:trHeight w:val="24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</w:tr>
      <w:tr>
        <w:trPr>
          <w:trHeight w:val="88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</w:t>
            </w:r>
          </w:p>
        </w:tc>
      </w:tr>
      <w:tr>
        <w:trPr>
          <w:trHeight w:val="66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</w:t>
            </w:r>
          </w:p>
        </w:tc>
      </w:tr>
      <w:tr>
        <w:trPr>
          <w:trHeight w:val="3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8 056</w:t>
            </w:r>
          </w:p>
        </w:tc>
      </w:tr>
      <w:tr>
        <w:trPr>
          <w:trHeight w:val="49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8 056</w:t>
            </w:r>
          </w:p>
        </w:tc>
      </w:tr>
      <w:tr>
        <w:trPr>
          <w:trHeight w:val="49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экономики и бюджетного планирования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8 011</w:t>
            </w:r>
          </w:p>
        </w:tc>
      </w:tr>
      <w:tr>
        <w:trPr>
          <w:trHeight w:val="24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25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1 432</w:t>
            </w:r>
          </w:p>
        </w:tc>
      </w:tr>
      <w:tr>
        <w:trPr>
          <w:trHeight w:val="25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1 432</w:t>
            </w:r>
          </w:p>
        </w:tc>
      </w:tr>
      <w:tr>
        <w:trPr>
          <w:trHeight w:val="49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1 432</w:t>
            </w:r>
          </w:p>
        </w:tc>
      </w:tr>
      <w:tr>
        <w:trPr>
          <w:trHeight w:val="49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1 432</w:t>
            </w:r>
          </w:p>
        </w:tc>
      </w:tr>
      <w:tr>
        <w:trPr>
          <w:trHeight w:val="52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 судебная, уголовно-исполнительная деятельность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</w:t>
            </w:r>
          </w:p>
        </w:tc>
      </w:tr>
      <w:tr>
        <w:trPr>
          <w:trHeight w:val="25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</w:t>
            </w:r>
          </w:p>
        </w:tc>
      </w:tr>
      <w:tr>
        <w:trPr>
          <w:trHeight w:val="79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</w:t>
            </w:r>
          </w:p>
        </w:tc>
      </w:tr>
      <w:tr>
        <w:trPr>
          <w:trHeight w:val="52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</w:t>
            </w:r>
          </w:p>
        </w:tc>
      </w:tr>
      <w:tr>
        <w:trPr>
          <w:trHeight w:val="25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887 400</w:t>
            </w:r>
          </w:p>
        </w:tc>
      </w:tr>
      <w:tr>
        <w:trPr>
          <w:trHeight w:val="25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81 693</w:t>
            </w:r>
          </w:p>
        </w:tc>
      </w:tr>
      <w:tr>
        <w:trPr>
          <w:trHeight w:val="57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81 693</w:t>
            </w:r>
          </w:p>
        </w:tc>
      </w:tr>
      <w:tr>
        <w:trPr>
          <w:trHeight w:val="58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81 693</w:t>
            </w:r>
          </w:p>
        </w:tc>
      </w:tr>
      <w:tr>
        <w:trPr>
          <w:trHeight w:val="52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604 983</w:t>
            </w:r>
          </w:p>
        </w:tc>
      </w:tr>
      <w:tr>
        <w:trPr>
          <w:trHeight w:val="49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604 983</w:t>
            </w:r>
          </w:p>
        </w:tc>
      </w:tr>
      <w:tr>
        <w:trPr>
          <w:trHeight w:val="24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578 049</w:t>
            </w:r>
          </w:p>
        </w:tc>
      </w:tr>
      <w:tr>
        <w:trPr>
          <w:trHeight w:val="3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14 217</w:t>
            </w:r>
          </w:p>
        </w:tc>
      </w:tr>
      <w:tr>
        <w:trPr>
          <w:trHeight w:val="79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новых технологий обучения в государственной системе образования за счет целевых трансфертов из республиканского бюджета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12 717</w:t>
            </w:r>
          </w:p>
        </w:tc>
      </w:tr>
      <w:tr>
        <w:trPr>
          <w:trHeight w:val="25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200 724</w:t>
            </w:r>
          </w:p>
        </w:tc>
      </w:tr>
      <w:tr>
        <w:trPr>
          <w:trHeight w:val="49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17 724</w:t>
            </w:r>
          </w:p>
        </w:tc>
      </w:tr>
      <w:tr>
        <w:trPr>
          <w:trHeight w:val="24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образования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8 482</w:t>
            </w:r>
          </w:p>
        </w:tc>
      </w:tr>
      <w:tr>
        <w:trPr>
          <w:trHeight w:val="73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Информатизация системы образования в государственных учреждениях образования района (города областного значения) 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4 322</w:t>
            </w:r>
          </w:p>
        </w:tc>
      </w:tr>
      <w:tr>
        <w:trPr>
          <w:trHeight w:val="102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организаций образования района (города областного значения)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4 920</w:t>
            </w:r>
          </w:p>
        </w:tc>
      </w:tr>
      <w:tr>
        <w:trPr>
          <w:trHeight w:val="45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183 000</w:t>
            </w:r>
          </w:p>
        </w:tc>
      </w:tr>
      <w:tr>
        <w:trPr>
          <w:trHeight w:val="48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183 000</w:t>
            </w:r>
          </w:p>
        </w:tc>
      </w:tr>
      <w:tr>
        <w:trPr>
          <w:trHeight w:val="49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53 346</w:t>
            </w:r>
          </w:p>
        </w:tc>
      </w:tr>
      <w:tr>
        <w:trPr>
          <w:trHeight w:val="25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37 913</w:t>
            </w:r>
          </w:p>
        </w:tc>
      </w:tr>
      <w:tr>
        <w:trPr>
          <w:trHeight w:val="73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37 913</w:t>
            </w:r>
          </w:p>
        </w:tc>
      </w:tr>
      <w:tr>
        <w:trPr>
          <w:trHeight w:val="28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12 839</w:t>
            </w:r>
          </w:p>
        </w:tc>
      </w:tr>
      <w:tr>
        <w:trPr>
          <w:trHeight w:val="103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специалистам здравоохранения, образования, социального обеспечения, культуры и спорта, проживающим в сельской местности, по приобретению топлива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3 397</w:t>
            </w:r>
          </w:p>
        </w:tc>
      </w:tr>
      <w:tr>
        <w:trPr>
          <w:trHeight w:val="28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3 901</w:t>
            </w:r>
          </w:p>
        </w:tc>
      </w:tr>
      <w:tr>
        <w:trPr>
          <w:trHeight w:val="37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72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4 900</w:t>
            </w:r>
          </w:p>
        </w:tc>
      </w:tr>
      <w:tr>
        <w:trPr>
          <w:trHeight w:val="49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</w:t>
            </w:r>
          </w:p>
        </w:tc>
      </w:tr>
      <w:tr>
        <w:trPr>
          <w:trHeight w:val="49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2 920</w:t>
            </w:r>
          </w:p>
        </w:tc>
      </w:tr>
      <w:tr>
        <w:trPr>
          <w:trHeight w:val="24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8 500</w:t>
            </w:r>
          </w:p>
        </w:tc>
      </w:tr>
      <w:tr>
        <w:trPr>
          <w:trHeight w:val="12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</w:t>
            </w:r>
          </w:p>
        </w:tc>
      </w:tr>
      <w:tr>
        <w:trPr>
          <w:trHeight w:val="52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15 433</w:t>
            </w:r>
          </w:p>
        </w:tc>
      </w:tr>
      <w:tr>
        <w:trPr>
          <w:trHeight w:val="73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15 433</w:t>
            </w:r>
          </w:p>
        </w:tc>
      </w:tr>
      <w:tr>
        <w:trPr>
          <w:trHeight w:val="49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занятости и социальных программ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12 062</w:t>
            </w:r>
          </w:p>
        </w:tc>
      </w:tr>
      <w:tr>
        <w:trPr>
          <w:trHeight w:val="73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</w:tr>
      <w:tr>
        <w:trPr>
          <w:trHeight w:val="99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3 031</w:t>
            </w:r>
          </w:p>
        </w:tc>
      </w:tr>
      <w:tr>
        <w:trPr>
          <w:trHeight w:val="25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166 560</w:t>
            </w:r>
          </w:p>
        </w:tc>
      </w:tr>
      <w:tr>
        <w:trPr>
          <w:trHeight w:val="25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58 772</w:t>
            </w:r>
          </w:p>
        </w:tc>
      </w:tr>
      <w:tr>
        <w:trPr>
          <w:trHeight w:val="49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58 772</w:t>
            </w:r>
          </w:p>
        </w:tc>
      </w:tr>
      <w:tr>
        <w:trPr>
          <w:trHeight w:val="49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 государственного коммунального жилищного фонда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32 772</w:t>
            </w:r>
          </w:p>
        </w:tc>
      </w:tr>
      <w:tr>
        <w:trPr>
          <w:trHeight w:val="49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инженерно-коммуникационной инфраструктуры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</w:tr>
      <w:tr>
        <w:trPr>
          <w:trHeight w:val="25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99 549</w:t>
            </w:r>
          </w:p>
        </w:tc>
      </w:tr>
      <w:tr>
        <w:trPr>
          <w:trHeight w:val="99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99 549</w:t>
            </w:r>
          </w:p>
        </w:tc>
      </w:tr>
      <w:tr>
        <w:trPr>
          <w:trHeight w:val="49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95 159</w:t>
            </w:r>
          </w:p>
        </w:tc>
      </w:tr>
      <w:tr>
        <w:trPr>
          <w:trHeight w:val="73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4 390</w:t>
            </w:r>
          </w:p>
        </w:tc>
      </w:tr>
      <w:tr>
        <w:trPr>
          <w:trHeight w:val="25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8 239</w:t>
            </w:r>
          </w:p>
        </w:tc>
      </w:tr>
      <w:tr>
        <w:trPr>
          <w:trHeight w:val="73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3 842</w:t>
            </w:r>
          </w:p>
        </w:tc>
      </w:tr>
      <w:tr>
        <w:trPr>
          <w:trHeight w:val="24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</w:t>
            </w:r>
          </w:p>
        </w:tc>
      </w:tr>
      <w:tr>
        <w:trPr>
          <w:trHeight w:val="49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1 076</w:t>
            </w:r>
          </w:p>
        </w:tc>
      </w:tr>
      <w:tr>
        <w:trPr>
          <w:trHeight w:val="24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1 166</w:t>
            </w:r>
          </w:p>
        </w:tc>
      </w:tr>
      <w:tr>
        <w:trPr>
          <w:trHeight w:val="99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4 397</w:t>
            </w:r>
          </w:p>
        </w:tc>
      </w:tr>
      <w:tr>
        <w:trPr>
          <w:trHeight w:val="24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2 525</w:t>
            </w:r>
          </w:p>
        </w:tc>
      </w:tr>
      <w:tr>
        <w:trPr>
          <w:trHeight w:val="24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1 872</w:t>
            </w:r>
          </w:p>
        </w:tc>
      </w:tr>
      <w:tr>
        <w:trPr>
          <w:trHeight w:val="52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49 045</w:t>
            </w:r>
          </w:p>
        </w:tc>
      </w:tr>
      <w:tr>
        <w:trPr>
          <w:trHeight w:val="25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19 344</w:t>
            </w:r>
          </w:p>
        </w:tc>
      </w:tr>
      <w:tr>
        <w:trPr>
          <w:trHeight w:val="49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19 344</w:t>
            </w:r>
          </w:p>
        </w:tc>
      </w:tr>
      <w:tr>
        <w:trPr>
          <w:trHeight w:val="24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19 344</w:t>
            </w:r>
          </w:p>
        </w:tc>
      </w:tr>
      <w:tr>
        <w:trPr>
          <w:trHeight w:val="25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2 564</w:t>
            </w:r>
          </w:p>
        </w:tc>
      </w:tr>
      <w:tr>
        <w:trPr>
          <w:trHeight w:val="49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2 564</w:t>
            </w:r>
          </w:p>
        </w:tc>
      </w:tr>
      <w:tr>
        <w:trPr>
          <w:trHeight w:val="49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1 258</w:t>
            </w:r>
          </w:p>
        </w:tc>
      </w:tr>
      <w:tr>
        <w:trPr>
          <w:trHeight w:val="84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 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1 306</w:t>
            </w:r>
          </w:p>
        </w:tc>
      </w:tr>
      <w:tr>
        <w:trPr>
          <w:trHeight w:val="25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14 144</w:t>
            </w:r>
          </w:p>
        </w:tc>
      </w:tr>
      <w:tr>
        <w:trPr>
          <w:trHeight w:val="49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10 844</w:t>
            </w:r>
          </w:p>
        </w:tc>
      </w:tr>
      <w:tr>
        <w:trPr>
          <w:trHeight w:val="24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10 068</w:t>
            </w:r>
          </w:p>
        </w:tc>
      </w:tr>
      <w:tr>
        <w:trPr>
          <w:trHeight w:val="49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народов Казахстана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</w:t>
            </w:r>
          </w:p>
        </w:tc>
      </w:tr>
      <w:tr>
        <w:trPr>
          <w:trHeight w:val="49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3 300</w:t>
            </w:r>
          </w:p>
        </w:tc>
      </w:tr>
      <w:tr>
        <w:trPr>
          <w:trHeight w:val="49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государственной информационной политики через средства массовой информации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3 300</w:t>
            </w:r>
          </w:p>
        </w:tc>
      </w:tr>
      <w:tr>
        <w:trPr>
          <w:trHeight w:val="73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 и информационного пространства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12 993</w:t>
            </w:r>
          </w:p>
        </w:tc>
      </w:tr>
      <w:tr>
        <w:trPr>
          <w:trHeight w:val="49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3 156</w:t>
            </w:r>
          </w:p>
        </w:tc>
      </w:tr>
      <w:tr>
        <w:trPr>
          <w:trHeight w:val="49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культуры и развития языков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3 156</w:t>
            </w:r>
          </w:p>
        </w:tc>
      </w:tr>
      <w:tr>
        <w:trPr>
          <w:trHeight w:val="49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4 074</w:t>
            </w:r>
          </w:p>
        </w:tc>
      </w:tr>
      <w:tr>
        <w:trPr>
          <w:trHeight w:val="24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внутренней политики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3 274</w:t>
            </w:r>
          </w:p>
        </w:tc>
      </w:tr>
      <w:tr>
        <w:trPr>
          <w:trHeight w:val="49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49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5 763</w:t>
            </w:r>
          </w:p>
        </w:tc>
      </w:tr>
      <w:tr>
        <w:trPr>
          <w:trHeight w:val="49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физической культуры и спорта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5 763</w:t>
            </w:r>
          </w:p>
        </w:tc>
      </w:tr>
      <w:tr>
        <w:trPr>
          <w:trHeight w:val="114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189 549</w:t>
            </w:r>
          </w:p>
        </w:tc>
      </w:tr>
      <w:tr>
        <w:trPr>
          <w:trHeight w:val="25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9 245</w:t>
            </w:r>
          </w:p>
        </w:tc>
      </w:tr>
      <w:tr>
        <w:trPr>
          <w:trHeight w:val="49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9 245</w:t>
            </w:r>
          </w:p>
        </w:tc>
      </w:tr>
      <w:tr>
        <w:trPr>
          <w:trHeight w:val="24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сельского хозяйства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9 245</w:t>
            </w:r>
          </w:p>
        </w:tc>
      </w:tr>
      <w:tr>
        <w:trPr>
          <w:trHeight w:val="30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173 109</w:t>
            </w:r>
          </w:p>
        </w:tc>
      </w:tr>
      <w:tr>
        <w:trPr>
          <w:trHeight w:val="49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173 109</w:t>
            </w:r>
          </w:p>
        </w:tc>
      </w:tr>
      <w:tr>
        <w:trPr>
          <w:trHeight w:val="40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173 109</w:t>
            </w:r>
          </w:p>
        </w:tc>
      </w:tr>
      <w:tr>
        <w:trPr>
          <w:trHeight w:val="25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7 195</w:t>
            </w:r>
          </w:p>
        </w:tc>
      </w:tr>
      <w:tr>
        <w:trPr>
          <w:trHeight w:val="49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7 195</w:t>
            </w:r>
          </w:p>
        </w:tc>
      </w:tr>
      <w:tr>
        <w:trPr>
          <w:trHeight w:val="24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земельных отношений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5 791</w:t>
            </w:r>
          </w:p>
        </w:tc>
      </w:tr>
      <w:tr>
        <w:trPr>
          <w:trHeight w:val="49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1 404</w:t>
            </w:r>
          </w:p>
        </w:tc>
      </w:tr>
      <w:tr>
        <w:trPr>
          <w:trHeight w:val="64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11 825</w:t>
            </w:r>
          </w:p>
        </w:tc>
      </w:tr>
      <w:tr>
        <w:trPr>
          <w:trHeight w:val="52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11 825</w:t>
            </w:r>
          </w:p>
        </w:tc>
      </w:tr>
      <w:tr>
        <w:trPr>
          <w:trHeight w:val="49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4 698</w:t>
            </w:r>
          </w:p>
        </w:tc>
      </w:tr>
      <w:tr>
        <w:trPr>
          <w:trHeight w:val="24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строительства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4 698</w:t>
            </w:r>
          </w:p>
        </w:tc>
      </w:tr>
      <w:tr>
        <w:trPr>
          <w:trHeight w:val="49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7 127</w:t>
            </w:r>
          </w:p>
        </w:tc>
      </w:tr>
      <w:tr>
        <w:trPr>
          <w:trHeight w:val="49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архитектуры и градостроительства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3 527</w:t>
            </w:r>
          </w:p>
        </w:tc>
      </w:tr>
      <w:tr>
        <w:trPr>
          <w:trHeight w:val="111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3 600</w:t>
            </w:r>
          </w:p>
        </w:tc>
      </w:tr>
      <w:tr>
        <w:trPr>
          <w:trHeight w:val="25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11 993</w:t>
            </w:r>
          </w:p>
        </w:tc>
      </w:tr>
      <w:tr>
        <w:trPr>
          <w:trHeight w:val="25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11 993</w:t>
            </w:r>
          </w:p>
        </w:tc>
      </w:tr>
      <w:tr>
        <w:trPr>
          <w:trHeight w:val="73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4 380</w:t>
            </w:r>
          </w:p>
        </w:tc>
      </w:tr>
      <w:tr>
        <w:trPr>
          <w:trHeight w:val="76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4 380</w:t>
            </w:r>
          </w:p>
        </w:tc>
      </w:tr>
      <w:tr>
        <w:trPr>
          <w:trHeight w:val="99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7 613</w:t>
            </w:r>
          </w:p>
        </w:tc>
      </w:tr>
      <w:tr>
        <w:trPr>
          <w:trHeight w:val="24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7 613</w:t>
            </w:r>
          </w:p>
        </w:tc>
      </w:tr>
      <w:tr>
        <w:trPr>
          <w:trHeight w:val="25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10 510</w:t>
            </w:r>
          </w:p>
        </w:tc>
      </w:tr>
      <w:tr>
        <w:trPr>
          <w:trHeight w:val="52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3 124</w:t>
            </w:r>
          </w:p>
        </w:tc>
      </w:tr>
      <w:tr>
        <w:trPr>
          <w:trHeight w:val="49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3 124</w:t>
            </w:r>
          </w:p>
        </w:tc>
      </w:tr>
      <w:tr>
        <w:trPr>
          <w:trHeight w:val="24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предпринимательства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3 010</w:t>
            </w:r>
          </w:p>
        </w:tc>
      </w:tr>
      <w:tr>
        <w:trPr>
          <w:trHeight w:val="31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</w:tr>
      <w:tr>
        <w:trPr>
          <w:trHeight w:val="25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7 386</w:t>
            </w:r>
          </w:p>
        </w:tc>
      </w:tr>
      <w:tr>
        <w:trPr>
          <w:trHeight w:val="49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3 700</w:t>
            </w:r>
          </w:p>
        </w:tc>
      </w:tr>
      <w:tr>
        <w:trPr>
          <w:trHeight w:val="49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3 700</w:t>
            </w:r>
          </w:p>
        </w:tc>
      </w:tr>
      <w:tr>
        <w:trPr>
          <w:trHeight w:val="79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3 686</w:t>
            </w:r>
          </w:p>
        </w:tc>
      </w:tr>
      <w:tr>
        <w:trPr>
          <w:trHeight w:val="78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жилищно-коммунального хозяйства, пассажирского транспорта и автомобильных дорог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3 686</w:t>
            </w:r>
          </w:p>
        </w:tc>
      </w:tr>
      <w:tr>
        <w:trPr>
          <w:trHeight w:val="24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IV. Сальдо по операциям с финансовыми активами 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10 634</w:t>
            </w:r>
          </w:p>
        </w:tc>
      </w:tr>
      <w:tr>
        <w:trPr>
          <w:trHeight w:val="24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10 634</w:t>
            </w:r>
          </w:p>
        </w:tc>
      </w:tr>
      <w:tr>
        <w:trPr>
          <w:trHeight w:val="24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10 634</w:t>
            </w:r>
          </w:p>
        </w:tc>
      </w:tr>
      <w:tr>
        <w:trPr>
          <w:trHeight w:val="24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10 634</w:t>
            </w:r>
          </w:p>
        </w:tc>
      </w:tr>
      <w:tr>
        <w:trPr>
          <w:trHeight w:val="49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10 634</w:t>
            </w:r>
          </w:p>
        </w:tc>
      </w:tr>
      <w:tr>
        <w:trPr>
          <w:trHeight w:val="49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10 634</w:t>
            </w:r>
          </w:p>
        </w:tc>
      </w:tr>
      <w:tr>
        <w:trPr>
          <w:trHeight w:val="24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V. Дефицит (профицит) бюджета 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-19 744</w:t>
            </w:r>
          </w:p>
        </w:tc>
      </w:tr>
      <w:tr>
        <w:trPr>
          <w:trHeight w:val="49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