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59b1" w14:textId="21c5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апреля 2009 года № 4С-14/7. Зарегистрировано Управлением юстиции Жаркаинского района Акмолинской области 16 апреля 2009 года № 1-12-107. Утратило силу решением Жаркаинского районного маслихата Акмолинской области от 27 октября 2017 года № 6С-14/3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6С-14/3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А.Сиамашвили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Б.Швачкин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Шоламбаев Е.Т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4С-14/7 от 7 апреля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5349"/>
        <w:gridCol w:w="5590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 объекта налогообложения в месяц( 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