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d1f2" w14:textId="c94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2008 года № С-15-5 "О бюджете Жаксынского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17 июля 2009 года № С-20-3. Зарегистрировано Управлением юстиции Жаксынского района Акмолинской области 28 июля 2009 года № 1-13-94. Утратило силу - решением Жаксынского районного маслихата Акмолинской области от 4 февраля 2010 года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Жаксынского районного маслихата Акмолинской области от 04.02.2010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6 Закона Республики Казахстан «О местном государственном управлении и самоуправлении в Республике Казахстан» от 23 января 2001 года Жаксынский районной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Жаксынского районного маслихата «О бюджете Жаксынского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от 6 января 2009 года № 1-13-82, опубликованного в районной газете «Жаксынский вестник» от 16 января 2009 года № 3), с последующими изменениями и дополнениями, внесенными решением Жаксынского районного маслихата «О внесении изменений и дополнений в решение Жаксынского районного маслихата от 24 декабря 2008 года № С-15-5 «О бюджете Жаксынского района на 2009 год»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от 15 апреля 2009 года № 1-13-88, опубликованное в районной газете «Жаксынский вестник» от 24 апреля 2009 года № 17), с последующими изменениями и дополнениями, внесенными решением Жаксынского районного маслихата «О внесении изменений и дополнений в решение Жаксынского районного маслихата от 24 декабря 2008 года № С-15-5 «О бюджете Жаксынского района на 2009 год»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от 08 мая 2009 года № 1-13-90, опубликованное в районной газете «Жаксынский вестник» от 22 мая 2009 года № 22),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«1786055» заменить на цифры «1795734,3»;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«212877» заменить на цифры «228145»;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«6177» заменить на цифры «5967»;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«9830» заменить на цифры «9772»;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«1557171» заменить на цифры «1551850,3»;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«1779681,7» заменить на цифры «1787511»;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«20300» заменить на цифры «22150»;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«20300» заменить на цифры «22150»;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«620483» заменить на цифры «615162,3»;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«119853» заменить на цифры «116335»;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«61263» заменить на цифры «60659»;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«58590» заменить на цифры «55676».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«68047» заменить на цифры «66690,2»;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8,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«47747» заменить на цифры «46424,2»;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«28576» заменить на цифры «27796,2»;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«18674» заменить на цифры «18131»;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«497» заменить на цифры «463».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 пункте 8.1.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«170000» заменить на цифры «169554,1»;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Приложения 1,4 к решению районного маслихата № С-15-5 от 24 декабря 2008 года «О бюджете района на 2009 год» (зарегистрированное в Управлении юстиции Жаксынского района № 1-13-82 от 6 января 2009 года) изложить в новой редакции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Жаксынского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17 июля 2009 года № С-20-3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646"/>
        <w:gridCol w:w="871"/>
        <w:gridCol w:w="8836"/>
        <w:gridCol w:w="2587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1795734,3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228145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116303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5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налоговые поступления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1551850,3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1551850,3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5"/>
        <w:gridCol w:w="846"/>
        <w:gridCol w:w="709"/>
        <w:gridCol w:w="7826"/>
        <w:gridCol w:w="2547"/>
      </w:tblGrid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1787511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108405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 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 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 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аула, (села ),аульного (сельского)округа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 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 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1043146,1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771893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190142,1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186442,1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11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169554,1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15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 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199487,2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123284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51284,2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51284,2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49928,2</w:t>
            </w:r>
          </w:p>
        </w:tc>
      </w:tr>
      <w:tr>
        <w:trPr>
          <w:trHeight w:val="11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организациям культуры, спорта, туризма и информационного пространства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1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17 июля 2009 года № С-20-3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(подпрограмм) на 2009 год аулов 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5"/>
        <w:gridCol w:w="866"/>
        <w:gridCol w:w="689"/>
        <w:gridCol w:w="866"/>
        <w:gridCol w:w="6947"/>
        <w:gridCol w:w="2579"/>
      </w:tblGrid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78 471,0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Новокиевского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 ),аульного (сельского)округа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