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0131" w14:textId="4f5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села Туполевка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Самарбайского сельского округа Зерендинского района Акмолинской области от 12 августа 2009 года № 2. Зарегистрировано Управлением юстиции Зерендинского района Акмолинской области 15 сентября 2009 года № 1-14-105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слово "селосының" заменено словом "ауылының" решением акима Аккольского сельского округа Зерендинского района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Туполевка, аким Самарбайского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Аккольского сельского округа Зерендинского района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Туполевка: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имени Алибека Ташибаева;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Кантай.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