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b212" w14:textId="8fdb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Кызылсая, села Кызылагаш, села Биктесин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Кызылсаянского сельского округа Зерендинского района Акмолинской области от 6 августа 2009 года № 2. Зарегистрировано Управлением юстиции Зерендинского района Акмолинской области 15 сентября 2009 года № 1-14-108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с учетом мнения населения села Кызылсая, села Кызылагаш и села Биктесин, аким Кызылсаянского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наименования улицам села Кызылсая, села Кызылагаш и села Биктесин: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село Кызылсая: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1 - наименование Достар;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2 - наименование Наурыз;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3 - наименование Орталык;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4 - наименование Бейбитшилик;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5 – наименование Шагырлы;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6 – наименование Енбек;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7 - наименование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8 – наименование Мектеп;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село Кызылагаш: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Кызылагаш;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– наименование Орталык;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– наименование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село Биктесин: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1 – наименование Орталык;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2 - наименование Бирлик.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Зерендинского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                                       Б.Аукарова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                       В.М.Петрова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                       А.М.Райымбекова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