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eb8" w14:textId="cb17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от 19 декабря 2008 года № 8/2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октября 2009 года № 14/1. Зарегистрировано Управлением юстиции Сандыктауского района Акмолинской области 29 октября 2009 года № 1-16-99. Утратило силу - решением Сандыктауского маслихата Акмолинской области от 22 февраля 2010 года № 17/7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Сандыктауского маслихата Акмолинской области от 22.02.2010 № 17/7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Казахстан» и решения Акмолинского областного маслихата от 16 октября 2009 года № 4С-17-2,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Сандыктауского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1-16-85, опубликованное 5 января 2009 года в газете «Сандыктауские вести» № 1), решением Сандыктауского районного маслихата «О внесении изменений и дополнения в решение Сандыктауского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1-16-93, опубликованное 27 апреля 2009 года в газете «Сандыктауские вести» № 33), решением Сандыктауского районного маслихата «О внесении изменений и дополнений в решение Сандыктауского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1-16-94, опубликованное 20 мая 2009 года в газете «Сандыктауские вести» № 40), решением Сандыктауского районного маслихата «О внесении изменений и дополнения в решение Сандыктауского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от 22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(зарегистрированное в Реестре государственной регистрации нормативных правовых актов № 1-16-97, опубликованное 5 августа 2009 года в газете «Сандыктауские вести» № 62),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«1085507,7» заменить на цифры «1134716,9»;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«179031» заменить на цифры «204479»;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«9807» заменить на цифры «10060»;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«1162» заменить на цифры «461»;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«895507,7» заменить на цифры «919716,9»;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«1085447,6» заменить на цифры «1134656,8»;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«180418» заменить на цифры «204627,2»;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«19238» заменить на цифры «126870,9»;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«9638» заменить на цифры «9347,9»;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«4097» заменить на цифры «3973,1»;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«5541» заменить на цифры «5374,8»;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«1153» заменить на цифры «1140»;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«26975 тысяч тенге - на капитальный ремонт средней школы аула Мадениет» цифры «26975» заменить на цифры «25626,3»;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«59 тысяч тенге –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«84651,5» заменить на цифры «106065»;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«14530,9 тысяч тенге - на строительство и (или) приобретение жилья государственного коммунального жилищного фонда» цифры «14530,9» заменить на цифры «38111,9»;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строке «12857,4 тысяч тенге - на развитие, обустройство и (или) приобретение инженерно-коммуникационной инфраструктуры» цифры «12857,4» заменить на цифры «15078,4»;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«1732» заменить на цифры «155,2»;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4 к вышеуказанному решению изложить в новой редакции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Сандыктауского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Г.В.Лотц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             К.О.Суюндиков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22.10.2009 г. № 14/1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19.12.2008 г.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979"/>
        <w:gridCol w:w="1099"/>
        <w:gridCol w:w="1039"/>
        <w:gridCol w:w="7399"/>
        <w:gridCol w:w="20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1134716,9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27011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2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профессиональной 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11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 )выдачу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14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17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 нефтяного сектора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919716,9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938"/>
        <w:gridCol w:w="918"/>
        <w:gridCol w:w="1180"/>
        <w:gridCol w:w="7379"/>
        <w:gridCol w:w="210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1134656,8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134767,2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114232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31083</w:t>
            </w:r>
          </w:p>
        </w:tc>
      </w:tr>
      <w:tr>
        <w:trPr>
          <w:trHeight w:val="8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0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11171,2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7985,4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7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  пунктах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631069,2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586115,5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574493,5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44953,7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44176,7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3265,9</w:t>
            </w:r>
          </w:p>
        </w:tc>
      </w:tr>
      <w:tr>
        <w:trPr>
          <w:trHeight w:val="7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6543,5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25626,3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47864,4</w:t>
            </w:r>
          </w:p>
        </w:tc>
      </w:tr>
      <w:tr>
        <w:trPr>
          <w:trHeight w:val="30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38430,1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304,5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2383,2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2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1932,4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9434,3</w:t>
            </w:r>
          </w:p>
        </w:tc>
      </w:tr>
      <w:tr>
        <w:trPr>
          <w:trHeight w:val="6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9313,3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142935,3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54454,3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39375,9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15078,4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82981</w:t>
            </w:r>
          </w:p>
        </w:tc>
      </w:tr>
      <w:tr>
        <w:trPr>
          <w:trHeight w:val="7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9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63777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10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58497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95958,7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61044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уровне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соревнованиях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21328,7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0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45287,5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</w:p>
        </w:tc>
      </w:tr>
      <w:tr>
        <w:trPr>
          <w:trHeight w:val="9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1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5378,5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6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4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</w:tr>
      <w:tr>
        <w:trPr>
          <w:trHeight w:val="10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территории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 планов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(областного) значения, поселков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сельских населенных пунктов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15565,7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7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6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8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4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8066,6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4685,6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6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155,2</w:t>
            </w:r>
          </w:p>
        </w:tc>
      </w:tr>
      <w:tr>
        <w:trPr>
          <w:trHeight w:val="70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75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4530,4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пользованных) целевых трансфертов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6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22.10.2009 г. № 14/1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19.12.2008 г. № 8/2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аульных (сельских)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938"/>
        <w:gridCol w:w="1144"/>
        <w:gridCol w:w="7250"/>
        <w:gridCol w:w="22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99866,7</w:t>
            </w:r>
          </w:p>
        </w:tc>
      </w:tr>
      <w:tr>
        <w:trPr>
          <w:trHeight w:val="7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6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9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</w:tr>
      <w:tr>
        <w:trPr>
          <w:trHeight w:val="13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4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5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 безродных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</w:tr>
      <w:tr>
        <w:trPr>
          <w:trHeight w:val="39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103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9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4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10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  <w:tr>
        <w:trPr>
          <w:trHeight w:val="9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517"/>
        <w:gridCol w:w="1659"/>
        <w:gridCol w:w="1599"/>
        <w:gridCol w:w="1619"/>
        <w:gridCol w:w="1538"/>
        <w:gridCol w:w="1782"/>
        <w:gridCol w:w="1966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</w:tr>
      <w:tr>
        <w:trPr>
          <w:trHeight w:val="25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7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8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1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798"/>
        <w:gridCol w:w="1818"/>
        <w:gridCol w:w="2448"/>
        <w:gridCol w:w="2285"/>
        <w:gridCol w:w="1596"/>
        <w:gridCol w:w="1820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</w:tr>
      <w:tr>
        <w:trPr>
          <w:trHeight w:val="25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52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5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