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a4ed" w14:textId="76aa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22 декабря 2009 года № 16/1. Зарегистрировано Управлением юстиции Сандыктауского района Акмолинской области 12 января 2010 года № 1-16-101. Утратило силу - решением Сандыктауского районного маслихата Акмолинской области от 29 марта 2011 года № 25/13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Сандыктауского районного маслихата Акмолинской области от 29.03.2011 № 25/13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2010-2012 годы,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1279873,1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197813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13553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1065649,1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1307017,5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17517,2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17804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8820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8820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-53481,6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(использование профицита) бюджета –  53481,6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17804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35964,4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Сандыктауского районного маслихата Акмолинской области от 22.02.2010 </w:t>
      </w:r>
      <w:r>
        <w:rPr>
          <w:rFonts w:ascii="Times New Roman"/>
          <w:b w:val="false"/>
          <w:i w:val="false"/>
          <w:color w:val="000000"/>
          <w:sz w:val="28"/>
        </w:rPr>
        <w:t>№ 17/5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16.04.2010 </w:t>
      </w:r>
      <w:r>
        <w:rPr>
          <w:rFonts w:ascii="Times New Roman"/>
          <w:b w:val="false"/>
          <w:i w:val="false"/>
          <w:color w:val="000000"/>
          <w:sz w:val="28"/>
        </w:rPr>
        <w:t>№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25.06.2010 </w:t>
      </w:r>
      <w:r>
        <w:rPr>
          <w:rFonts w:ascii="Times New Roman"/>
          <w:b w:val="false"/>
          <w:i w:val="false"/>
          <w:color w:val="000000"/>
          <w:sz w:val="28"/>
        </w:rPr>
        <w:t>№ 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23.07.2010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13.09.2010 </w:t>
      </w:r>
      <w:r>
        <w:rPr>
          <w:rFonts w:ascii="Times New Roman"/>
          <w:b w:val="false"/>
          <w:i w:val="false"/>
          <w:color w:val="00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18.10.2010 </w:t>
      </w:r>
      <w:r>
        <w:rPr>
          <w:rFonts w:ascii="Times New Roman"/>
          <w:b w:val="false"/>
          <w:i w:val="false"/>
          <w:color w:val="000000"/>
          <w:sz w:val="28"/>
        </w:rPr>
        <w:t>№ 22/1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10.11.2010 </w:t>
      </w:r>
      <w:r>
        <w:rPr>
          <w:rFonts w:ascii="Times New Roman"/>
          <w:b w:val="false"/>
          <w:i w:val="false"/>
          <w:color w:val="000000"/>
          <w:sz w:val="28"/>
        </w:rPr>
        <w:t>№ 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штрафов, пени, санкций, взысканий,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трансфертов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района на 2010 год объем субвенции, передаваемой из областного бюджета в бюджет района в сумме 848342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2010 год предусмотрены целевые текущие трансферты из областного бюджета в сумме 67066,8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9632 тысяч тенге – на реализацию государственной программы развития образования в Республике Казахстан на 2005-2010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4095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5537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2494 тысячи тенге – для внедрения предмета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8963 – 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 За Победу над Германией в Великой Отечественной войне 1941-1945 годы» или медалью «За победу над Японией»,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питания, проживания и проезда 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8605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2600 тысяч тенге – на выплату государственной адресной социальной помощи и ежемесячного государственного пособия на детей до 18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1200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  1400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3403,3 тысяч тенге – на реализацию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953,8 тысяч тенге –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529,7 тысяч тенге – на оплату за обучение в колледжах студентам из малообеспеченных и многодетных семей Сандыктауского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5747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годы»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войне, и финансовые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8042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16178 тысяч тенге – на содержание подразделений местных исполнительных органов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8524 тысячи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Распределение указанных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Сандыктауского районного маслихата Акмолинской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№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25.06.2010 </w:t>
      </w:r>
      <w:r>
        <w:rPr>
          <w:rFonts w:ascii="Times New Roman"/>
          <w:b w:val="false"/>
          <w:i w:val="false"/>
          <w:color w:val="000000"/>
          <w:sz w:val="28"/>
        </w:rPr>
        <w:t>№ 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23.07.2010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18.10.2010 </w:t>
      </w:r>
      <w:r>
        <w:rPr>
          <w:rFonts w:ascii="Times New Roman"/>
          <w:b w:val="false"/>
          <w:i w:val="false"/>
          <w:color w:val="000000"/>
          <w:sz w:val="28"/>
        </w:rPr>
        <w:t>№ 22/1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10.11.2010 </w:t>
      </w:r>
      <w:r>
        <w:rPr>
          <w:rFonts w:ascii="Times New Roman"/>
          <w:b w:val="false"/>
          <w:i w:val="false"/>
          <w:color w:val="000000"/>
          <w:sz w:val="28"/>
        </w:rPr>
        <w:t>№ 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4-1. Учесть, что в бюджете района на 2010 год предусмотрены целевые трансферты на развитие из областного бюджета в сумме 45181,5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24060 тысяч тенге – на строительство и (или)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17361 тысяч тенге – на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3760,5 тысяч тенге – на разработку проектно-сметной документации и проведение государственной экспертизы по проекту строительства детского сада на 120 мест в селе Балкашино.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 пунктом 4-1 решением Сандыктауского районного маслихата Акмолинской области от 25.06.2010 </w:t>
      </w:r>
      <w:r>
        <w:rPr>
          <w:rFonts w:ascii="Times New Roman"/>
          <w:b w:val="false"/>
          <w:i w:val="false"/>
          <w:color w:val="000000"/>
          <w:sz w:val="28"/>
        </w:rPr>
        <w:t>№ 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18.10.2010 </w:t>
      </w:r>
      <w:r>
        <w:rPr>
          <w:rFonts w:ascii="Times New Roman"/>
          <w:b w:val="false"/>
          <w:i w:val="false"/>
          <w:color w:val="000000"/>
          <w:sz w:val="28"/>
        </w:rPr>
        <w:t>№ 22/1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2010 год предусмотрены средства на реализацию стратегии региональной занятости и переподготовки кадров в сумме 105058,8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34220,8 тысяч тенге – на капитальный ремонт водопроводных сетей в селе Сандыктау;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47257 тысяч тенге – на капитальный ремонт средней школы в селе Лесное;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1680 тысяч тенге – на расширение программ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1920 тысяч тенге – на создание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 тысяч тенге – на текущий ремонт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9981 тысяч тенге – на текущий ремонт внутрипоселковых дорог в селе Балкашино.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решениями Сандыктауского районного маслихата Акмолинской области от 23.07.2010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18.10.2010  </w:t>
      </w:r>
      <w:r>
        <w:rPr>
          <w:rFonts w:ascii="Times New Roman"/>
          <w:b w:val="false"/>
          <w:i w:val="false"/>
          <w:color w:val="000000"/>
          <w:sz w:val="28"/>
        </w:rPr>
        <w:t>№ 22/1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10.11.2010 </w:t>
      </w:r>
      <w:r>
        <w:rPr>
          <w:rFonts w:ascii="Times New Roman"/>
          <w:b w:val="false"/>
          <w:i w:val="false"/>
          <w:color w:val="000000"/>
          <w:sz w:val="28"/>
        </w:rPr>
        <w:t>№ 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2010 год предусмотрены бюджетные кредиты из областного бюджета в сумме 17804 тысячи тенге на реализацию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района на 2010 год предусмотрены целевые текущие трансферты в областной бюджет в сумме 38931 тысяча тенге в связи с изменением фонда оплаты труда в бюджетной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Сандыктауского районного маслихата Акмолинской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№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7-1. Учесть, что в бюджете района на 2010 год в установленном законодательством порядке использованы свободные бюджетные остатки, образовавшиеся на 1 января 2010 года в сумме 35964,4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4140 тысяч тенге – возврат неиспользованных целевых трансфертов, из них: в республиканский бюджет 4136,3 тысяч тенге, в областной бюджет 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3366 тысяч тенге – разрешенные к использованию в 2010 году, неиспользованные в течение 2009 года суммы целевых трансфертов, выделенных из областного бюджета, с соблюдением их целевого назначения;.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7-1 решением Сандыктауского районного маслихата Акмолинской области от 22.02.2010 </w:t>
      </w:r>
      <w:r>
        <w:rPr>
          <w:rFonts w:ascii="Times New Roman"/>
          <w:b w:val="false"/>
          <w:i w:val="false"/>
          <w:color w:val="000000"/>
          <w:sz w:val="28"/>
        </w:rPr>
        <w:t>№ 17/5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 Пункт 7-1 с изменениями, внесенными решением Сандыктауского районного маслихата Акмолинской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№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2010 год в сумме 1732,9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Сандыктауского районного маслихата Акмолинской области от 22.02.2010 </w:t>
      </w:r>
      <w:r>
        <w:rPr>
          <w:rFonts w:ascii="Times New Roman"/>
          <w:b w:val="false"/>
          <w:i w:val="false"/>
          <w:color w:val="000000"/>
          <w:sz w:val="28"/>
        </w:rPr>
        <w:t>№ 17/5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10.11.2010 </w:t>
      </w:r>
      <w:r>
        <w:rPr>
          <w:rFonts w:ascii="Times New Roman"/>
          <w:b w:val="false"/>
          <w:i w:val="false"/>
          <w:color w:val="000000"/>
          <w:sz w:val="28"/>
        </w:rPr>
        <w:t>№ 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 специалистам образования, социального обеспечения, культуры и спорта, работающим в аульной (сельской)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согласованного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районных бюджетных программ, не подлежащих секвестру в процессе исполнения бюджета района на 2010 год,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 аульных (сельских) округов на 2010 год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  регистрации в Управлении юстиции Сандыктауского района Акмолинской области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Лотц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Ш. 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 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района»                     Н. Мурашиди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16/1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решениями Сандыктауского районного маслихата Акмолинской области от 18.10.2010  </w:t>
      </w:r>
      <w:r>
        <w:rPr>
          <w:rFonts w:ascii="Times New Roman"/>
          <w:b w:val="false"/>
          <w:i w:val="false"/>
          <w:color w:val="ff0000"/>
          <w:sz w:val="28"/>
        </w:rPr>
        <w:t>№ 22/1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10.11.2010 </w:t>
      </w:r>
      <w:r>
        <w:rPr>
          <w:rFonts w:ascii="Times New Roman"/>
          <w:b w:val="false"/>
          <w:i w:val="false"/>
          <w:color w:val="ff0000"/>
          <w:sz w:val="28"/>
        </w:rPr>
        <w:t>№ 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13"/>
        <w:gridCol w:w="913"/>
        <w:gridCol w:w="893"/>
        <w:gridCol w:w="6493"/>
        <w:gridCol w:w="25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1279873,1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66406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33211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1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1065649,1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1065649,1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1065649,1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799"/>
        <w:gridCol w:w="902"/>
        <w:gridCol w:w="881"/>
        <w:gridCol w:w="6956"/>
        <w:gridCol w:w="270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1307017,5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169319,3</w:t>
            </w:r>
          </w:p>
        </w:tc>
      </w:tr>
      <w:tr>
        <w:trPr>
          <w:trHeight w:val="5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148252,3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</w:tr>
      <w:tr>
        <w:trPr>
          <w:trHeight w:val="4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37540,4</w:t>
            </w:r>
          </w:p>
        </w:tc>
      </w:tr>
      <w:tr>
        <w:trPr>
          <w:trHeight w:val="43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37426,4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100282,9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98357,9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1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6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</w:t>
            </w:r>
          </w:p>
        </w:tc>
      </w:tr>
      <w:tr>
        <w:trPr>
          <w:trHeight w:val="43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</w:t>
            </w:r>
          </w:p>
        </w:tc>
      </w:tr>
      <w:tr>
        <w:trPr>
          <w:trHeight w:val="70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478,3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478,3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478,3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478,3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744653,7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676538,2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676538,2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662691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13847,2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68115,5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63539</w:t>
            </w:r>
          </w:p>
        </w:tc>
      </w:tr>
      <w:tr>
        <w:trPr>
          <w:trHeight w:val="4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7745,5</w:t>
            </w:r>
          </w:p>
        </w:tc>
      </w:tr>
      <w:tr>
        <w:trPr>
          <w:trHeight w:val="7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8536,5</w:t>
            </w:r>
          </w:p>
        </w:tc>
      </w:tr>
      <w:tr>
        <w:trPr>
          <w:trHeight w:val="4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47257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4576,5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4576,5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56781,8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45293,8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45293,8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12910,4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5633,5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307,3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2863,6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</w:tr>
      <w:tr>
        <w:trPr>
          <w:trHeight w:val="9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индивидаульной программой реабилитации инвалида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13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2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</w:tr>
      <w:tr>
        <w:trPr>
          <w:trHeight w:val="7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</w:tr>
      <w:tr>
        <w:trPr>
          <w:trHeight w:val="5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109516,3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25559,6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25559,6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24060</w:t>
            </w:r>
          </w:p>
        </w:tc>
      </w:tr>
      <w:tr>
        <w:trPr>
          <w:trHeight w:val="4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1499,6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67061,7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63695,7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8480,5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7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34220,8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15861,4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4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111218,7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71738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71738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71738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24355,4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19971,4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3941,4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</w:tr>
      <w:tr>
        <w:trPr>
          <w:trHeight w:val="4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11728,3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</w:tr>
      <w:tr>
        <w:trPr>
          <w:trHeight w:val="4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</w:tr>
      <w:tr>
        <w:trPr>
          <w:trHeight w:val="7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4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3111,3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3111,3</w:t>
            </w:r>
          </w:p>
        </w:tc>
      </w:tr>
      <w:tr>
        <w:trPr>
          <w:trHeight w:val="6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28603,1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16354,1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12339,3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6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3403,3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4014,8</w:t>
            </w:r>
          </w:p>
        </w:tc>
      </w:tr>
      <w:tr>
        <w:trPr>
          <w:trHeight w:val="4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3514,8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4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6670,4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6670,4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4236,4</w:t>
            </w:r>
          </w:p>
        </w:tc>
      </w:tr>
      <w:tr>
        <w:trPr>
          <w:trHeight w:val="5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4172,4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24249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1234,6</w:t>
            </w:r>
          </w:p>
        </w:tc>
      </w:tr>
      <w:tr>
        <w:trPr>
          <w:trHeight w:val="4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1234,6</w:t>
            </w:r>
          </w:p>
        </w:tc>
      </w:tr>
      <w:tr>
        <w:trPr>
          <w:trHeight w:val="4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3033,4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3033,4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19981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4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10950,9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7014,9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1732,9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1732,9</w:t>
            </w:r>
          </w:p>
        </w:tc>
      </w:tr>
      <w:tr>
        <w:trPr>
          <w:trHeight w:val="5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</w:p>
        </w:tc>
      </w:tr>
      <w:tr>
        <w:trPr>
          <w:trHeight w:val="6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43071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43071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43071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4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17517,2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73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-53481,6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53481,6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4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35964,4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35964,4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35964,4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16/1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Сандыктауского районного маслихата Акмолинской области от 22.02.2010 </w:t>
      </w:r>
      <w:r>
        <w:rPr>
          <w:rFonts w:ascii="Times New Roman"/>
          <w:b w:val="false"/>
          <w:i w:val="false"/>
          <w:color w:val="ff0000"/>
          <w:sz w:val="28"/>
        </w:rPr>
        <w:t>№ 17/5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52"/>
        <w:gridCol w:w="652"/>
        <w:gridCol w:w="694"/>
        <w:gridCol w:w="9102"/>
        <w:gridCol w:w="159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1230183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220567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141483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141483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57225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23209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</w:p>
        </w:tc>
      </w:tr>
      <w:tr>
        <w:trPr>
          <w:trHeight w:val="12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7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15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7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996201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996201</w:t>
            </w: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680"/>
        <w:gridCol w:w="851"/>
        <w:gridCol w:w="830"/>
        <w:gridCol w:w="8760"/>
        <w:gridCol w:w="160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1230183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194042</w:t>
            </w:r>
          </w:p>
        </w:tc>
      </w:tr>
      <w:tr>
        <w:trPr>
          <w:trHeight w:val="8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170508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38460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38460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119448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119448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10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8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12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814833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633683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633683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617020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</w:p>
        </w:tc>
      </w:tr>
      <w:tr>
        <w:trPr>
          <w:trHeight w:val="8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10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28422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28422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13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индивидаульной программой реабилитации инвалида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</w:p>
        </w:tc>
      </w:tr>
      <w:tr>
        <w:trPr>
          <w:trHeight w:val="10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8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121628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76958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76958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76958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10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27627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23578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18745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10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7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11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</w:tr>
      <w:tr>
        <w:trPr>
          <w:trHeight w:val="8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8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</w:p>
        </w:tc>
      </w:tr>
      <w:tr>
        <w:trPr>
          <w:trHeight w:val="9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16/1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Сандыктауского районного маслихата Акмолинской области от 22.02.2010 </w:t>
      </w:r>
      <w:r>
        <w:rPr>
          <w:rFonts w:ascii="Times New Roman"/>
          <w:b w:val="false"/>
          <w:i w:val="false"/>
          <w:color w:val="ff0000"/>
          <w:sz w:val="28"/>
        </w:rPr>
        <w:t>№ 17/5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73"/>
        <w:gridCol w:w="801"/>
        <w:gridCol w:w="801"/>
        <w:gridCol w:w="8867"/>
        <w:gridCol w:w="161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 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1223562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229048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146364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146364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59311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30311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12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13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8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 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980599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980599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>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04"/>
        <w:gridCol w:w="802"/>
        <w:gridCol w:w="973"/>
        <w:gridCol w:w="8903"/>
        <w:gridCol w:w="1592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функ,гр.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1223562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216717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189349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42499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42499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132788</w:t>
            </w:r>
          </w:p>
        </w:tc>
      </w:tr>
      <w:tr>
        <w:trPr>
          <w:trHeight w:val="8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132788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</w:t>
            </w:r>
          </w:p>
        </w:tc>
      </w:tr>
      <w:tr>
        <w:trPr>
          <w:trHeight w:val="10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10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8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762974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739973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739973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721267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10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45407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30144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30144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7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13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индивидаульной программой реабилитации инвалида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</w:t>
            </w:r>
          </w:p>
        </w:tc>
      </w:tr>
      <w:tr>
        <w:trPr>
          <w:trHeight w:val="10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135830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85890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0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30976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21157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7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7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10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</w:p>
        </w:tc>
      </w:tr>
      <w:tr>
        <w:trPr>
          <w:trHeight w:val="10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16743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</w:tr>
      <w:tr>
        <w:trPr>
          <w:trHeight w:val="7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9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16/1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бюджета</w:t>
      </w:r>
      <w:r>
        <w:br/>
      </w:r>
      <w:r>
        <w:rPr>
          <w:rFonts w:ascii="Times New Roman"/>
          <w:b/>
          <w:i w:val="false"/>
          <w:color w:val="000000"/>
        </w:rPr>
        <w:t>
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16/1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решениями Сандыктауского районного маслихата Акмолинской области от 16.04.2010 </w:t>
      </w:r>
      <w:r>
        <w:rPr>
          <w:rFonts w:ascii="Times New Roman"/>
          <w:b w:val="false"/>
          <w:i w:val="false"/>
          <w:color w:val="ff0000"/>
          <w:sz w:val="28"/>
        </w:rPr>
        <w:t>№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 от 13.09.2010 </w:t>
      </w:r>
      <w:r>
        <w:rPr>
          <w:rFonts w:ascii="Times New Roman"/>
          <w:b w:val="false"/>
          <w:i w:val="false"/>
          <w:color w:val="ff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10.11.2010 </w:t>
      </w:r>
      <w:r>
        <w:rPr>
          <w:rFonts w:ascii="Times New Roman"/>
          <w:b w:val="false"/>
          <w:i w:val="false"/>
          <w:color w:val="ff0000"/>
          <w:sz w:val="28"/>
        </w:rPr>
        <w:t>№ 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аульных (сельский)</w:t>
      </w:r>
      <w:r>
        <w:br/>
      </w:r>
      <w:r>
        <w:rPr>
          <w:rFonts w:ascii="Times New Roman"/>
          <w:b/>
          <w:i w:val="false"/>
          <w:color w:val="000000"/>
        </w:rPr>
        <w:t>
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773"/>
        <w:gridCol w:w="833"/>
        <w:gridCol w:w="6933"/>
        <w:gridCol w:w="24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1222520,9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100282,9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100282,9</w:t>
            </w:r>
          </w:p>
        </w:tc>
      </w:tr>
      <w:tr>
        <w:trPr>
          <w:trHeight w:val="14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100282,9</w:t>
            </w:r>
          </w:p>
        </w:tc>
      </w:tr>
      <w:tr>
        <w:trPr>
          <w:trHeight w:val="16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98357,9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10754,0</w:t>
            </w:r>
          </w:p>
        </w:tc>
      </w:tr>
      <w:tr>
        <w:trPr>
          <w:trHeight w:val="11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1234,6</w:t>
            </w:r>
          </w:p>
        </w:tc>
      </w:tr>
      <w:tr>
        <w:trPr>
          <w:trHeight w:val="14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1234,6</w:t>
            </w:r>
          </w:p>
        </w:tc>
      </w:tr>
      <w:tr>
        <w:trPr>
          <w:trHeight w:val="16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 (сельских)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1234,6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1461"/>
        <w:gridCol w:w="1441"/>
        <w:gridCol w:w="1461"/>
        <w:gridCol w:w="1441"/>
        <w:gridCol w:w="1461"/>
        <w:gridCol w:w="1501"/>
        <w:gridCol w:w="1913"/>
      </w:tblGrid>
      <w:tr>
        <w:trPr>
          <w:trHeight w:val="48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аульным (сельским) округам</w:t>
            </w:r>
          </w:p>
        </w:tc>
      </w:tr>
      <w:tr>
        <w:trPr>
          <w:trHeight w:val="75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</w:tr>
      <w:tr>
        <w:trPr>
          <w:trHeight w:val="18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31562,6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5652,5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7176,0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7237,0</w:t>
            </w:r>
          </w:p>
        </w:tc>
      </w:tr>
      <w:tr>
        <w:trPr>
          <w:trHeight w:val="40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5652,5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7176,0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7237,0</w:t>
            </w:r>
          </w:p>
        </w:tc>
      </w:tr>
      <w:tr>
        <w:trPr>
          <w:trHeight w:val="36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5652,5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7176,0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7237,0</w:t>
            </w:r>
          </w:p>
        </w:tc>
      </w:tr>
      <w:tr>
        <w:trPr>
          <w:trHeight w:val="42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5652,5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7176,0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7237,0</w:t>
            </w:r>
          </w:p>
        </w:tc>
      </w:tr>
      <w:tr>
        <w:trPr>
          <w:trHeight w:val="39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5542,5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7066,0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6977,0</w:t>
            </w:r>
          </w:p>
        </w:tc>
      </w:tr>
      <w:tr>
        <w:trPr>
          <w:trHeight w:val="40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45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11215,6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1234,6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1234,6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1234,6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1519"/>
        <w:gridCol w:w="1480"/>
        <w:gridCol w:w="1460"/>
        <w:gridCol w:w="1421"/>
        <w:gridCol w:w="1441"/>
        <w:gridCol w:w="1461"/>
      </w:tblGrid>
      <w:tr>
        <w:trPr>
          <w:trHeight w:val="75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</w:tr>
      <w:tr>
        <w:trPr>
          <w:trHeight w:val="18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40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5872,0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6762,8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5310,6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6266,0</w:t>
            </w:r>
          </w:p>
        </w:tc>
      </w:tr>
      <w:tr>
        <w:trPr>
          <w:trHeight w:val="70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5872,0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5310,6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6266,0</w:t>
            </w:r>
          </w:p>
        </w:tc>
      </w:tr>
      <w:tr>
        <w:trPr>
          <w:trHeight w:val="37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5872,0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5310,6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6266,0</w:t>
            </w:r>
          </w:p>
        </w:tc>
      </w:tr>
      <w:tr>
        <w:trPr>
          <w:trHeight w:val="40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5872,0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5310,6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6266,0</w:t>
            </w:r>
          </w:p>
        </w:tc>
      </w:tr>
      <w:tr>
        <w:trPr>
          <w:trHeight w:val="31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5762,0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6781,0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6452,8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</w:p>
        </w:tc>
      </w:tr>
      <w:tr>
        <w:trPr>
          <w:trHeight w:val="43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