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2112" w14:textId="ff72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04 марта 2009 года № 44. Зарегистрировано Управлением юстиции Целиноградского района Акмолинской области 17 марта 2009 года № 1-17-85. Утратило силу - постановлением акимата Целиноградского района Акмолинской области от 9 июля 2010 года № А-6/130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Целиноградского района Акмолинской области от 09.07.2010 </w:t>
      </w:r>
      <w:r>
        <w:rPr>
          <w:rFonts w:ascii="Times New Roman"/>
          <w:b w:val="false"/>
          <w:i w:val="false"/>
          <w:color w:val="ff0000"/>
          <w:sz w:val="28"/>
        </w:rPr>
        <w:t>№ А-6/130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в Республике Казахстан»,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районного бюджета, предусмотренных по программе «Социальная поддержка инвалидов», материальное обеспечение детям-инвалидам, воспитывающимся и обучающимся на дому, в размере 6 месячных расчетных показателей на квартал, на каждого ребенка-инвалида, не достигшего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обеспечение предоставляется на рожденных, усыновленных, а также взятых под опеку детей (кроме детей-инвалидов, находящихся на полном государственном обеспечении) одному из родителей или лицу, его заменяющему,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материальное обеспечение предоставляется по заключению психолого-медико-педагогической консультации с месяца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3)материальное обеспечение назначается сроком на 12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4)выплата материального обеспечения производится за истекший квартал по мере поступления финансирования. При наступлении обстоятельств, влекущих прекращение выплаты материального обеспечения (достижение ребенком-инвалидом возраста 18 лет, смерть ребенка-инвалида, снятие инвалидности), выплата прекращается с месяца, следующего за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Целиноградского района» принять меры по обеспечению своевременного освоения денежных средств, выделенных из районного бюджета для оказания социальной помощи детям-инвалидам, воспитывающимся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Целиноградского района вступает в силу со дня государственной регистрации в Управление юстиции Целиноградского района и вводится в действие со дня официального опубликования в районных газетах «Призыв», «Ұран».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возлагается на заместителя Акима Целиноградского района Жанбаева Б.А.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 М. Мынжанов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