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55f6" w14:textId="2bc5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 отдельным категориям нуждающихся граждан в Целиноградском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29 апреля 2009 года № 119/19-4. Зарегистрировано Управлением юстиции Целиноградского района Акмолинской области 21 мая 2009 года № 1-17-88. Утратило силу - решением Целиноградского районного маслихата Акмолинской области от 9 апреля 2010 года № 185/27-4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Целиноградского районного маслихата Акмолинской области от 09.04.2010 № 185/27-4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предложения акимата Целиноградского района по оказанию социальной помощи отдельным категориям нуждающихся граждан в Целиноградском районе и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прилагаемые Правила оказания социальной помощи отдельным категориям нуждающихся граждан в Целиноградском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2.Признать утратившим силу решение Целиноградского районного маслихата «Об утверждении Правил оказания социальной помощи отдельным категориям нуждающихся граждан» от 26 марта 2008 года № 40/8-4 (зарегистрировано в Реестре государственной регистрации нормативных правовых актов № 1-17-68, опубликовано от 16 мая 2008 года в районной газете «Призыв»-«Уран»).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вступает в силу со дня государственной регистрации в управлении юстиции Целиноградского района и вводится в действие после его официального опубликования в Целиноградской районной газете «Призыв»-«Уран».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А.Бектуров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Б.Мажренов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М.Мынжанов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                      А.Аширов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2009 года № 119/19-4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нуждающихся граждан</w:t>
      </w:r>
      <w:r>
        <w:br/>
      </w:r>
      <w:r>
        <w:rPr>
          <w:rFonts w:ascii="Times New Roman"/>
          <w:b/>
          <w:i w:val="false"/>
          <w:color w:val="000000"/>
        </w:rPr>
        <w:t>
в Целиноградском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Правила оказания социальной помощи отдельным категориям нуждающихся граждан в Целиноградском районе (далее Правила) разработаны в соответствии с Законами Республики Казахстан «О местном государственном управлении и самоуправлении в Республике Казахстан» от 23 января 2001 года, «О социальной защите инвалидов в Республике Казахстан» от 13 апреля 2005 года, решением Целиноградского районного маслихата «О районном бюджете на 2009 год» от 25 декабря 2008 года № 86/15-4.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1.Социальная помощь в виде денежных выплат оказывается по ходатайству акимов сельских округов на основании распоряжения акима  района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гражданам;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узникам концлагерей;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малоимущим незащищенным слоям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2.Источником финансирования Правил является районный бюджет.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 размер оказания социальной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3.Государственное учреждение «Отдел занятости и социальных программ Целиноградского района» на основании личных заявлений граждан, нуждающихся в разовой социальной помощи, а также ходатайства акима сельского округа, акта материального обследования, льготного удостоверения, копии книги регистрации граждан готовит пояснительную записку для распоряжения акима Целиноградского района о выделении разовой социальной помощи по каждому получателю, на которого заводится личное дело.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Малоимущим незащищенным слоям населения социальная помощь оказывается ежемесячно в размере 0,5 месячного расчетного показателя (МРП) на каждого члена семьи на основании личного заявления и прилагаемых к нему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регистрационного номера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подтверждающего нуждаемость в социальной помощи (акт материального обследования).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4.Социальная помощь лицам, указанным в пункте 1 настоящих Правил, осуществляется путем перечисления денежных средств на лицевые счета получателей в отделении Казпочта города Астана 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 - 10000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Великой Отечественной войны – 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категорий - 5000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 - два раза в год по 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гражданам - 5000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узникам концлагерей – ежемесячно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малоимущим незащищенным слоям населения  - 0,5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оказывается также в исключительном порядке  инвалидам, ветеранам войны, труженикам тыла для приобретения кресел-колясок, сурдо-тифлотехнических средств, санаторно-курортных  путевок, а также пострадавшим при пожаре и других чрезвычайных обстоятельствах в размере от 10000 до 50000 тенге.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