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6127" w14:textId="123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июля 2009 года № 135/21-4. Зарегистрировано Управлением юстиции Целиноградского района Акмолинской области 29 июля 2009 года № 1-17-90.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Целиноградского районного маслихата Акмолинской области от 09.04.2010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Целиноградского районного маслихата «О районном бюджете на 2009 год»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1-17-79, опубликовано от 16 января 2009 года в районной газете «Призыв»-«Уран»), с учетом изменений и дополнений, внесенных решениями Целиноградского районного маслихата от 25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1-17-83, опубликовано от 13 марта 2009 года в районной газете «Призыв» № 12-13, «Уран» № 10),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1-17-86, опубликовано от 24 апреля 2009 года в районной газете «Призыв» № 21-22, «Уран» № 17),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1-17-87, опубликовано от 22 мая 2009 года в районной газете «Призыв» № 27, «Уран» № 21),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1:/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«4 887 438,9» заменить на «4 922 803,9»;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«439 264» заменить на «437 050»;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«7 517» заменить на 9 731»;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«3 857 657,9» заменить на «3 893 022,9»;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«4 928 252,8» заменить на «4 963 617,8»;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строке: «на содержание вновь вводимых объектов образования в сумме 62395 тысяч тенге» цифры «62 395» заменить на цифры «39 883»;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«на создание лингафонных и мультимедийных кабинетов в государственных учреждениях основного среднего и общего среднего образования в сумме 11 082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капитальный, текущий ремонт объектов образования в рамках реализации стратегии региональной занятости и переподготовки кадров в сумме 40 490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25 514,8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строке: «на оказание социальной помощи участникам и инвалидам Великой отечественной войны на расходы за коммунальные услуги в сумме 1108 тысяч тенге» цифры «1108» заменить на цифры «796»;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«на оказание социальной помощи участникам и инвалидам Великой отечественной войны на расходы за коммунальные услуги в сумме 1108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37 485,2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строке: «на развитие и обустройство инженерно-коммуникационной инфраструктуры в сумме 29 250 тысяч тенге» цифры «29 250» заменить на цифры «28949»;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исключить строку следующего содержания: «на развитие системы водоснабжения – установку комбинированного блок-модуля по очистке воды на разъезде № 96 в сумме 45000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1,4 к решению Целиноградского районного маслихата «О районном бюджете на 2009 год» от 25 декабря 2008 года № 86/15-4 (зарегистрировано в Реестре государственной регистрации нормативных правовых актов № 1-17-79, опубликовано от 16 января 2009 года в районной газете «Призыв»-«Уран») изложить в следующей редакции согласно приложениям 1,4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Целиноградскому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И.Рзаев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 № 135/21-4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821"/>
        <w:gridCol w:w="821"/>
        <w:gridCol w:w="8445"/>
        <w:gridCol w:w="2197"/>
      </w:tblGrid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4922803,9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42076,5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13045,5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4963617,8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158898,6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145501,6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34225,6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1426735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1040307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1034654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2835572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2716976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надобности связанное с этим отчуждение недвижимого имущества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сохраниение государственного жилищного фонда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2716006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2652869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надобности связанное с этим отчуждение недвижимого имущества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 и других языков народов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284053,2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255070,2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255070,2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-52813,9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 № 135/21-4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по администраторам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30"/>
        <w:gridCol w:w="669"/>
        <w:gridCol w:w="806"/>
        <w:gridCol w:w="4076"/>
        <w:gridCol w:w="1481"/>
        <w:gridCol w:w="2221"/>
        <w:gridCol w:w="2593"/>
      </w:tblGrid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653"/>
        <w:gridCol w:w="1713"/>
        <w:gridCol w:w="1593"/>
        <w:gridCol w:w="1613"/>
        <w:gridCol w:w="1693"/>
        <w:gridCol w:w="1573"/>
        <w:gridCol w:w="1693"/>
      </w:tblGrid>
      <w:tr>
        <w:trPr>
          <w:trHeight w:val="15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673"/>
        <w:gridCol w:w="1713"/>
        <w:gridCol w:w="1593"/>
        <w:gridCol w:w="1613"/>
        <w:gridCol w:w="1693"/>
        <w:gridCol w:w="1573"/>
        <w:gridCol w:w="1713"/>
      </w:tblGrid>
      <w:tr>
        <w:trPr>
          <w:trHeight w:val="154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