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1fb" w14:textId="6e5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Жана Жайнак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Воздвиженского сельского округа Целиноградского района Акмолинской области от 29 июля 2009 года № 01-06/9. Зарегистрировано Управлением юстиции Целиноградского района Акмолинской области 28 августа 2009 года № 1-17-100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протоколов схода жителей села Воздвиженка от 19 июля 2009 года аким Воздвиженского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Жана Жайнак: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"Теректи",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"Бейбитшилик",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"Абай"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Воздвиженского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 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