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615a" w14:textId="0a56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Каражар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Караоткельского сельского округа Целиноградского района Акмолинской области от 24 августа 2009 года № 694/2. Зарегистрировано Управлением юстиции Целиноградского района Акмолинской области 5 октября 2009 года № 1-17-114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oi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№ 2, схода жителей аула Каражар от 24 июля 2009 года, аким Караоткельского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в ауле Каражар: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Касым Кайсенов;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Асан-Кайгы;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Жанибек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Исатай Тайманов;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Алкей Маргулан;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Жаяу Муса;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8 - наименование Биржан сал;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9 - наименование Гарифулла Курмангалиев;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Керей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Кенен Азирбаев;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12 - наименование Тоныкок;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Култегин;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Ыкылас Дукенулы;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15 - наименование Иманжусуп Кутпанулы.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Караоткельского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Е.Керкеев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района"                    Ш.Отегенова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района"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