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6655" w14:textId="4ea6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Жана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Караоткельского сельского округа Целиноградского района Акмолинской области от 24 августа 2009 года № 694/3. Зарегистрировано Управлением юстиции Целиноградского района Акмолинской области 5 октября 2009 года № 1-17-115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№ 3, схода жителей аула Жана Жол от 24 июля 2009 года аким Караоткельского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в ауле Жана 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Наймантайулы Байгозы;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Абай Кунанбаев;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Рахимжан Кошкарбаев;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Коскопа.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Караоткельского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Е.Керкеев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