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7287" w14:textId="5cf7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аула Караоткель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Караоткельского сельского округа Целиноградского района Акмолинской области от 24 августа 2009 года № 694/1. Зарегистрировано Управлением юстиции Целиноградского района Акмолинской области 5 октября 2009 года № 1-17-116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с учетом протокола № 1, схода жителей аула Караоткель от 17 июля 2009 года аким Караоткельского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наименования улицам в ауле Караоткель: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Кажымукан Мунайтпасов;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– наименование Маншук Маметова;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– наименование Алия Молдагулова;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 – наименование Магжан Жумабаев;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5 – наименование Абай Кунанбаев;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6 – наименование Кабанбай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7 - наименование Богенбай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8 – наименование Талдыкол;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9 – наименование Женис;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10 - наименование Кенесары хан;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11 - наименование Бошан;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12 – наименование Коркыт 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13 - наименование Бухар жырау;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14 - наименование Мустафа Шокай;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15 – наименование Кемаль Акышев;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16 – наименование Ильяс Жансугуров;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17 - наименование Сарыарка;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18 – наименование Амангельды Иманов;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19 – наименование Шамши Калдаяков;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20 – наименование Жамбыл Жабаев;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21 – наименование Габит Мусрепов;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22 – наименование Шокан Уалиханов;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23 – наименование Турар Рыскулов;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24 – наименование Ахмет Байтурсынов;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25 - наименование Алихан Бокейханов;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26 – наименование Лев Гумилев;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27 - наименование Козыкош;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28 - наименование Бузыкты;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29 – наименование Мухтар Ауезов;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30 – наименование Сакен Сейфуллин;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31 – наименование Толе 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32 - наименование Айтеке 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33 – наименование Казыбек 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34 – наименование Абылай хан;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35 – наименование Сабит Муканов;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36 – наименование Малик Габдулин;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37 – наименование Ибрай Алтынсарин;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38 – наименование Тауелсиздик;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39 – наименование Бауыржан Момышулы;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40 - наименование Амре Кашаубаев;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41 - наименование Дина Нурпейсова;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42 – наименование Каныш Сатпаев;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43 - наименование Алиби Жангелдин;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44 - наименование Абилхан Кастеев;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45 – наименование Даулеткерей Шигайулы;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46 – наименование Жагалау;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47 – наименование Куляш Байсейтова;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48 – наименование Курмангазы Сагирбайулы;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49 – наименование Айша биби;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50 – наименование Александр Сергеевич Пушкин;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51 – наименование Шара Жиенкулова;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52 – наименование Енбекши;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53 – наименование Беймбет Майлин;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54 - наименование Абу Насыр Аль-Фараби;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55 – наименование Кызылжар;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56 – наименование Ильяс Есенберлин;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57 – наименование Шакарим Кудайбердиев;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58 – наименование Жусипбек Аймауытов;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59 – наименование Султанмахмут Торайгыров;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60 – наименование Шакен Айманов;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61 – наименование Динмухаммед Кунаев;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62 – наименование Есиль;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63 – наименование Нура;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64 – наименование Ертис;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65 – наименование Астана;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66 – наименование Кожа Ахмет Яссауи;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67 – наименование Махмут Кашкари;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68 – наименование Суюнбай Аронулы;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69 – наименование Махамбет Утемисов;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70 – наименование Медеу 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71 – наименование Балуан Шолак;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72 – наименование Мукагали Макатаев;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73 - наименование Амир Темир;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74 – наименование Карасай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75 – наименование Наурызбай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76 – наименование Домалак 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77 – наименование Султанмахмут Бейбарыс;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78 – наименование Евгений Брусиловский;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79 - наименование Байтерек;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80 – наименование Иван Васильевич Панфилов;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81 – наименование Акан сери;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82 – наименование Ахмет Жубанов;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83 – наименование Бактураз Бейсекбаев;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84 – наименование Миржакып Дулатов;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85 – наименование Казангапулы Таттимбет;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86 – наименование Атан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87 – наименование Альмухан Сембинов.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Целиноградского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Караоткельского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Е.Керкеев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«Отдела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Ш.Утегенова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«Отдела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района».                   А.Сагымбаев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