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985d" w14:textId="8789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Бирлик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Оразакского сельского округа Целиноградского района Акмолинской области от 20 августа 2009 года № 14. Зарегистрировано Управлением юстиции Целиноградского района Акмолинской области 14 октября 2009 года № 1-17-120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и с учетом протокола № 5 схода жителей села Бирлик от 20 июля 2009 года, аким Оразакского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селе Берлик: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«Бейбитшилик»,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«Тауелсиздик»,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наименование «Орталык».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Оразакского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К.Жанпеисов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Утегенова Ш.К.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Сагимбаев А.Е.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