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cbf" w14:textId="2a2d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Кызылсуат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Талапкерского сельского округа Целиноградского района Акмолинской области от 27 августа 2009 года № 05. Зарегистрировано Управлением юстиции Целиноградского района Акмолинской области 6 октября 2009 года № 1-17-118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№ 15 схода жителей села Кызылсуат от 31 июля 2009 года аким Талапкерского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Кызылсуат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Дины Нурпейсовой;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Майбалык;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Ауежай;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Талгата Бигельдинова;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Армандастар;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Биржан сал.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Талапкерского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