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344c" w14:textId="69e3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Шортандинском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05 февраля 2009 года № А-1/20. Зарегистрировано Управлением юстиции Шортандинского района Акмолинской области 13 марта 2009 года № 1-18-65. Утратило силу - постановлением акимата Шортандинского района Акмолинской области от 23 февраля 2010 года № А-1/34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Шортандинского района Акмолинской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23 января 2001 года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  общественных работ, утвержденных постановлением Правительства Республики Казахстан от 19 июня 2001 года № 836, в целях социальной защиты безработных, испытывающих трудности в поиске работы, для обеспечения их временной занятости, акимат Шортандинского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общественные работы в Шортандинском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прилагаемый перечень организаций Шортандинского района,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(далее – ГУ) «Отдел занятости и социальных программ» Шортандинского района осуществлять направление безработных с их согласия на оплачиваемые общественные работы в порядке очередности согласно дате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количестве заявленной потребности рабочих мест – 121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количестве утвержденной потребности рабочих мест – 90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ГУ «Отдел финансов» Шортандинского района обеспечить финансирование общественных работ в пределах средств, предусмотренных в бюджете района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Постановление акимата Шортандинского района от 09 апреля 2008 года № А-1/66 «Об организации общественных работ в Шортандинском районе в 2008 году» (зарегистрированное в региональном реестре государственной регистрации нормативных правовых актов 21 апреля 2008 года за № 1-18-52, опубликованное в районных газетах «Вести» № 18 от 03 мая 2008 года и «Өрлеу» № 18 от 03 мая 2008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исполнением данного постановления возложить на  заместителя акима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Дамсинского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М.Алтайбаев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обороны»  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Управляющий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Е.Байсеркеев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Шортандинского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Дочернее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                                Г.Жакупов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научно-производственного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 земельных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дел» Шортандинского района          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Новоселовского сельского округа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Научный                       Р.Кусельбаева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 Бозайгыр                   Т.Мукушев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Шортандинского района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Шортанды                      С.Саханов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Новокубанского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поселка Жолымбет                     Д.Сыздыков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Бектау                              А.Темиргалиев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Л.Тиссен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Андреевского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В.Шимков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«5»февраля 2009г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Ссылка. В приложение внесены изменения постановлением акимата Шортандинского района Акмолинской области от 03.08.2009. </w:t>
      </w:r>
      <w:r>
        <w:rPr>
          <w:rFonts w:ascii="Times New Roman"/>
          <w:b w:val="false"/>
          <w:i w:val="false"/>
          <w:color w:val="000000"/>
          <w:sz w:val="28"/>
        </w:rPr>
        <w:t>№ А-4/165а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организаций Шортандинского района,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1"/>
        <w:gridCol w:w="3541"/>
        <w:gridCol w:w="2554"/>
        <w:gridCol w:w="2250"/>
        <w:gridCol w:w="2094"/>
      </w:tblGrid>
      <w:tr>
        <w:trPr>
          <w:trHeight w:val="177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общественных работ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(одного человека в месяц, тенге)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17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Раевского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Побелка деревьев,  обрезка деревьев. Помощь в обработке документов. Помощь в переписи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 квадратных метров (далее кв.м) 60 штук. 1000 дел 442  двора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  бюджета</w:t>
            </w:r>
          </w:p>
        </w:tc>
      </w:tr>
      <w:tr>
        <w:trPr>
          <w:trHeight w:val="264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Шортанды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улиц, вывоз мусора Побелка деревьев, обрезка деревьев, посадка деревьев. Помощь в обработке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ментов. Помощь в переписи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 кв.м 200 штук 2500 дел 1911 дворов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204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села, вывоз мусора. Помощь в обработке документов. Помощь в переписи 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 кв.м 1500 дел 616  дворов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208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Дамсинского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  побелка деревьев уборка территории села. Помощь в  делопроизводстве и переписи населения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штук 1168  кв.м 1000 штук 1167 дворов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51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Научный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 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Бозайгыр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аула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кв.м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219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Андреевского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  посадка деревьев, побелка деревьев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 80  штук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217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аульного округа Бектау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деревьев,  побелка деревьев  уборка и  благоустройство территории аула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штук 2358 кв.м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Жолымбет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кв.м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  бюджета</w:t>
            </w:r>
          </w:p>
        </w:tc>
      </w:tr>
      <w:tr>
        <w:trPr>
          <w:trHeight w:val="208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Петровского сельского округа 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переписи  населения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дворов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Новоселов-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кв.м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335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отношений»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 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 делопроизводстве в период призывной и приписной комиссии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дел»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 ДГП РГП Государственного научно- производственного центра земельных ресурсов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предприятия «Центр по недвижимости по 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области» КРС и ОПП МЮ РК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штук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  <w:tr>
        <w:trPr>
          <w:trHeight w:val="120" w:hRule="atLeast"/>
        </w:trPr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Пригородного  сельского округа Шортандин-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района»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 квадратных метров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размера заработной платы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- пять дней с двумя выходными - суббота, воскресенье, восьми часовой рабочий день, обеденный перерыв - один час. Оплата труда осуществляется за фактически отработанное время, отраженное в табеле учета рабочего времени путем перечисления 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по охране труда и технике безопасности, обеспечение инструментом и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социального пособия по временной не 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